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170C0" w14:textId="77777777" w:rsidR="00E8193F" w:rsidRPr="00DB6CE3" w:rsidRDefault="0026270A" w:rsidP="00B523B5">
      <w:pPr>
        <w:jc w:val="center"/>
        <w:rPr>
          <w:rFonts w:ascii="Arial" w:hAnsi="Arial" w:cs="Arial"/>
          <w:b/>
          <w:sz w:val="24"/>
          <w:szCs w:val="24"/>
        </w:rPr>
      </w:pPr>
      <w:r w:rsidRPr="00DB6CE3">
        <w:rPr>
          <w:rFonts w:ascii="Arial" w:hAnsi="Arial" w:cs="Arial"/>
          <w:b/>
          <w:sz w:val="24"/>
          <w:szCs w:val="24"/>
        </w:rPr>
        <w:t>FORMATO DE REGISTRO DE PROPUESTA DE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7"/>
        <w:gridCol w:w="6373"/>
        <w:gridCol w:w="2294"/>
      </w:tblGrid>
      <w:tr w:rsidR="00B523B5" w:rsidRPr="00DB6CE3" w14:paraId="14EBBACC" w14:textId="77777777" w:rsidTr="00936E24">
        <w:trPr>
          <w:trHeight w:val="311"/>
        </w:trPr>
        <w:tc>
          <w:tcPr>
            <w:tcW w:w="0" w:type="auto"/>
            <w:gridSpan w:val="3"/>
            <w:shd w:val="clear" w:color="auto" w:fill="D9D9D9" w:themeFill="background1" w:themeFillShade="D9"/>
          </w:tcPr>
          <w:p w14:paraId="6ADF55CE" w14:textId="77777777" w:rsidR="00B523B5" w:rsidRPr="00DB6CE3" w:rsidRDefault="00613C8C" w:rsidP="00613C8C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6CE3">
              <w:rPr>
                <w:rFonts w:ascii="Arial" w:hAnsi="Arial" w:cs="Arial"/>
                <w:b/>
                <w:sz w:val="24"/>
                <w:szCs w:val="24"/>
              </w:rPr>
              <w:t>DATOS DE CONTACTO</w:t>
            </w:r>
          </w:p>
        </w:tc>
      </w:tr>
      <w:tr w:rsidR="00E8193F" w:rsidRPr="00DB6CE3" w14:paraId="3476477E" w14:textId="77777777" w:rsidTr="00545543">
        <w:trPr>
          <w:trHeight w:val="272"/>
        </w:trPr>
        <w:tc>
          <w:tcPr>
            <w:tcW w:w="6919" w:type="dxa"/>
            <w:gridSpan w:val="2"/>
          </w:tcPr>
          <w:p w14:paraId="3269DA6F" w14:textId="3DE73BBA" w:rsidR="00E8193F" w:rsidRPr="00DB6CE3" w:rsidRDefault="00133E16" w:rsidP="008E4F9F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B6CE3">
              <w:rPr>
                <w:rFonts w:ascii="Arial" w:hAnsi="Arial" w:cs="Arial"/>
                <w:b/>
                <w:sz w:val="24"/>
                <w:szCs w:val="24"/>
              </w:rPr>
              <w:t xml:space="preserve">Nombre del ciudadano </w:t>
            </w:r>
            <w:r w:rsidR="00D718D1" w:rsidRPr="00DB6CE3">
              <w:rPr>
                <w:rFonts w:ascii="Arial" w:hAnsi="Arial" w:cs="Arial"/>
                <w:b/>
                <w:sz w:val="24"/>
                <w:szCs w:val="24"/>
              </w:rPr>
              <w:t>que presenta el proyecto:</w:t>
            </w:r>
          </w:p>
        </w:tc>
        <w:tc>
          <w:tcPr>
            <w:tcW w:w="2475" w:type="dxa"/>
          </w:tcPr>
          <w:p w14:paraId="21EDA240" w14:textId="77777777" w:rsidR="00E8193F" w:rsidRPr="00DB6CE3" w:rsidRDefault="00E8193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23B5" w:rsidRPr="00DB6CE3" w14:paraId="20CCA152" w14:textId="77777777" w:rsidTr="00545543">
        <w:trPr>
          <w:trHeight w:val="265"/>
        </w:trPr>
        <w:tc>
          <w:tcPr>
            <w:tcW w:w="6919" w:type="dxa"/>
            <w:gridSpan w:val="2"/>
          </w:tcPr>
          <w:p w14:paraId="38A1893C" w14:textId="43F6535B" w:rsidR="00B523B5" w:rsidRPr="00DB6CE3" w:rsidRDefault="00D718D1" w:rsidP="008E4F9F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B6CE3">
              <w:rPr>
                <w:rFonts w:ascii="Arial" w:hAnsi="Arial" w:cs="Arial"/>
                <w:b/>
                <w:sz w:val="24"/>
                <w:szCs w:val="24"/>
              </w:rPr>
              <w:t>Tipo y número de identificación:</w:t>
            </w:r>
          </w:p>
        </w:tc>
        <w:tc>
          <w:tcPr>
            <w:tcW w:w="2475" w:type="dxa"/>
          </w:tcPr>
          <w:p w14:paraId="281AA22F" w14:textId="105CB314" w:rsidR="00B523B5" w:rsidRPr="00DB6CE3" w:rsidRDefault="00B523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790A" w:rsidRPr="00DB6CE3" w14:paraId="2B720614" w14:textId="77777777" w:rsidTr="00545543">
        <w:trPr>
          <w:trHeight w:val="70"/>
        </w:trPr>
        <w:tc>
          <w:tcPr>
            <w:tcW w:w="6919" w:type="dxa"/>
            <w:gridSpan w:val="2"/>
          </w:tcPr>
          <w:p w14:paraId="65557BC3" w14:textId="77777777" w:rsidR="0032790A" w:rsidRPr="00DB6CE3" w:rsidRDefault="00E725B2" w:rsidP="008E4F9F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B6CE3">
              <w:rPr>
                <w:rFonts w:ascii="Arial" w:hAnsi="Arial" w:cs="Arial"/>
                <w:b/>
                <w:sz w:val="24"/>
                <w:szCs w:val="24"/>
              </w:rPr>
              <w:t>Dirección:</w:t>
            </w:r>
          </w:p>
        </w:tc>
        <w:tc>
          <w:tcPr>
            <w:tcW w:w="2475" w:type="dxa"/>
          </w:tcPr>
          <w:p w14:paraId="1B79D1CA" w14:textId="77777777" w:rsidR="0032790A" w:rsidRPr="00DB6CE3" w:rsidRDefault="003279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25B2" w:rsidRPr="00DB6CE3" w14:paraId="797D5015" w14:textId="77777777" w:rsidTr="00545543">
        <w:trPr>
          <w:trHeight w:val="257"/>
        </w:trPr>
        <w:tc>
          <w:tcPr>
            <w:tcW w:w="6919" w:type="dxa"/>
            <w:gridSpan w:val="2"/>
          </w:tcPr>
          <w:p w14:paraId="506002FC" w14:textId="16FEEAD6" w:rsidR="00E725B2" w:rsidRPr="00DB6CE3" w:rsidRDefault="00E725B2" w:rsidP="008E4F9F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B6CE3">
              <w:rPr>
                <w:rFonts w:ascii="Arial" w:hAnsi="Arial" w:cs="Arial"/>
                <w:b/>
                <w:sz w:val="24"/>
                <w:szCs w:val="24"/>
              </w:rPr>
              <w:t>Teléfono de contacto:</w:t>
            </w:r>
          </w:p>
        </w:tc>
        <w:tc>
          <w:tcPr>
            <w:tcW w:w="2475" w:type="dxa"/>
          </w:tcPr>
          <w:p w14:paraId="0E5F4F99" w14:textId="4E54F059" w:rsidR="00E725B2" w:rsidRPr="00DB6CE3" w:rsidRDefault="00E725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25B2" w:rsidRPr="00DB6CE3" w14:paraId="6CDEDD04" w14:textId="77777777" w:rsidTr="00545543">
        <w:trPr>
          <w:trHeight w:val="260"/>
        </w:trPr>
        <w:tc>
          <w:tcPr>
            <w:tcW w:w="6919" w:type="dxa"/>
            <w:gridSpan w:val="2"/>
          </w:tcPr>
          <w:p w14:paraId="57763BF9" w14:textId="5BD29B1D" w:rsidR="00E725B2" w:rsidRPr="00DB6CE3" w:rsidRDefault="00E725B2" w:rsidP="008E4F9F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B6CE3">
              <w:rPr>
                <w:rFonts w:ascii="Arial" w:hAnsi="Arial" w:cs="Arial"/>
                <w:b/>
                <w:sz w:val="24"/>
                <w:szCs w:val="24"/>
              </w:rPr>
              <w:t>Correo electrónico:</w:t>
            </w:r>
          </w:p>
        </w:tc>
        <w:tc>
          <w:tcPr>
            <w:tcW w:w="2475" w:type="dxa"/>
          </w:tcPr>
          <w:p w14:paraId="6DE7B385" w14:textId="51ABA253" w:rsidR="00E725B2" w:rsidRPr="00DB6CE3" w:rsidRDefault="00E725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56B8" w:rsidRPr="00DB6CE3" w14:paraId="11E60C4E" w14:textId="77777777" w:rsidTr="00545543">
        <w:trPr>
          <w:trHeight w:val="515"/>
        </w:trPr>
        <w:tc>
          <w:tcPr>
            <w:tcW w:w="6919" w:type="dxa"/>
            <w:gridSpan w:val="2"/>
          </w:tcPr>
          <w:p w14:paraId="0387AC16" w14:textId="25DEAE6A" w:rsidR="009756B8" w:rsidRPr="00DB6CE3" w:rsidRDefault="008E4F9F" w:rsidP="008E4F9F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B6CE3">
              <w:rPr>
                <w:rFonts w:ascii="Arial" w:hAnsi="Arial" w:cs="Arial"/>
                <w:b/>
                <w:sz w:val="24"/>
                <w:szCs w:val="24"/>
              </w:rPr>
              <w:t>¿Se identifica con algún grupo poblacional?</w:t>
            </w:r>
          </w:p>
        </w:tc>
        <w:tc>
          <w:tcPr>
            <w:tcW w:w="2475" w:type="dxa"/>
          </w:tcPr>
          <w:p w14:paraId="4C43F875" w14:textId="1D94F969" w:rsidR="009756B8" w:rsidRPr="00DB6CE3" w:rsidRDefault="001877E0" w:rsidP="009756B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6CE3">
              <w:rPr>
                <w:rFonts w:ascii="Arial" w:hAnsi="Arial" w:cs="Arial"/>
                <w:sz w:val="24"/>
                <w:szCs w:val="24"/>
              </w:rPr>
              <w:t>Si</w:t>
            </w:r>
            <w:r w:rsidR="009756B8" w:rsidRPr="00DB6CE3">
              <w:rPr>
                <w:rFonts w:ascii="Arial" w:hAnsi="Arial" w:cs="Arial"/>
                <w:sz w:val="24"/>
                <w:szCs w:val="24"/>
              </w:rPr>
              <w:t xml:space="preserve"> (   )</w:t>
            </w:r>
            <w:r w:rsidR="00A20D68" w:rsidRPr="00DB6CE3">
              <w:rPr>
                <w:rFonts w:ascii="Arial" w:hAnsi="Arial" w:cs="Arial"/>
                <w:sz w:val="24"/>
                <w:szCs w:val="24"/>
              </w:rPr>
              <w:t>*</w:t>
            </w:r>
            <w:r w:rsidR="009756B8" w:rsidRPr="00DB6CE3">
              <w:rPr>
                <w:rFonts w:ascii="Arial" w:hAnsi="Arial" w:cs="Arial"/>
                <w:sz w:val="24"/>
                <w:szCs w:val="24"/>
              </w:rPr>
              <w:t xml:space="preserve">     No (   )</w:t>
            </w:r>
          </w:p>
          <w:p w14:paraId="06E1722E" w14:textId="723A93C6" w:rsidR="00A20D68" w:rsidRPr="00DB6CE3" w:rsidRDefault="00A20D68" w:rsidP="009756B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4F9F" w:rsidRPr="00DB6CE3" w14:paraId="199439B1" w14:textId="77777777" w:rsidTr="00545543">
        <w:trPr>
          <w:trHeight w:val="393"/>
        </w:trPr>
        <w:tc>
          <w:tcPr>
            <w:tcW w:w="6919" w:type="dxa"/>
            <w:gridSpan w:val="2"/>
          </w:tcPr>
          <w:p w14:paraId="18CDEEA5" w14:textId="3EFB76B2" w:rsidR="008E4F9F" w:rsidRPr="00DB6CE3" w:rsidRDefault="00A20D68" w:rsidP="008E4F9F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B6CE3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="008E4F9F" w:rsidRPr="00DB6CE3">
              <w:rPr>
                <w:rFonts w:ascii="Arial" w:hAnsi="Arial" w:cs="Arial"/>
                <w:b/>
                <w:sz w:val="24"/>
                <w:szCs w:val="24"/>
              </w:rPr>
              <w:t>En caso de respuesta afirmativa en el punto anterior por favor indique con cuál grupo poblacional se identifica:</w:t>
            </w:r>
          </w:p>
        </w:tc>
        <w:tc>
          <w:tcPr>
            <w:tcW w:w="2475" w:type="dxa"/>
          </w:tcPr>
          <w:p w14:paraId="2F48DEB3" w14:textId="77777777" w:rsidR="008E4F9F" w:rsidRPr="00DB6CE3" w:rsidRDefault="008E4F9F" w:rsidP="009756B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23B5" w:rsidRPr="00DB6CE3" w14:paraId="6BFB8BCC" w14:textId="77777777" w:rsidTr="00936E24">
        <w:trPr>
          <w:trHeight w:val="295"/>
        </w:trPr>
        <w:tc>
          <w:tcPr>
            <w:tcW w:w="0" w:type="auto"/>
            <w:gridSpan w:val="3"/>
            <w:shd w:val="clear" w:color="auto" w:fill="D9D9D9" w:themeFill="background1" w:themeFillShade="D9"/>
          </w:tcPr>
          <w:p w14:paraId="4172CBA7" w14:textId="6426DFDE" w:rsidR="00B523B5" w:rsidRPr="00DB6CE3" w:rsidRDefault="00BE7D27" w:rsidP="00BE7D2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MARCO JURÍDICO</w:t>
            </w:r>
          </w:p>
        </w:tc>
      </w:tr>
      <w:tr w:rsidR="003F1E3D" w:rsidRPr="00DB6CE3" w14:paraId="24CEFAC7" w14:textId="77777777" w:rsidTr="00C90A3B">
        <w:trPr>
          <w:trHeight w:val="5185"/>
        </w:trPr>
        <w:tc>
          <w:tcPr>
            <w:tcW w:w="0" w:type="auto"/>
            <w:gridSpan w:val="3"/>
          </w:tcPr>
          <w:p w14:paraId="14762F1D" w14:textId="77777777" w:rsidR="00A20D68" w:rsidRPr="00DB6CE3" w:rsidRDefault="00A20D68" w:rsidP="00ED297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2CAF021" w14:textId="72E06ED0" w:rsidR="00ED297C" w:rsidRPr="00DB6CE3" w:rsidRDefault="00ED297C" w:rsidP="00ED297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CE3">
              <w:rPr>
                <w:rFonts w:ascii="Arial" w:hAnsi="Arial" w:cs="Arial"/>
                <w:sz w:val="24"/>
                <w:szCs w:val="24"/>
              </w:rPr>
              <w:t>De acuerdo con lo establecido en</w:t>
            </w:r>
            <w:r w:rsidR="00A20D68" w:rsidRPr="00DB6CE3">
              <w:rPr>
                <w:rFonts w:ascii="Arial" w:hAnsi="Arial" w:cs="Arial"/>
                <w:sz w:val="24"/>
                <w:szCs w:val="24"/>
              </w:rPr>
              <w:t xml:space="preserve"> el </w:t>
            </w:r>
            <w:r w:rsidR="00A20D68" w:rsidRPr="00DB6CE3">
              <w:rPr>
                <w:rFonts w:ascii="Arial" w:hAnsi="Arial" w:cs="Arial"/>
                <w:b/>
                <w:sz w:val="24"/>
                <w:szCs w:val="24"/>
              </w:rPr>
              <w:t>Acuerdo 240 de 2025</w:t>
            </w:r>
            <w:r w:rsidR="00A20D68" w:rsidRPr="00DB6CE3">
              <w:rPr>
                <w:rFonts w:ascii="Arial" w:hAnsi="Arial" w:cs="Arial"/>
                <w:sz w:val="24"/>
                <w:szCs w:val="24"/>
              </w:rPr>
              <w:t xml:space="preserve"> y</w:t>
            </w:r>
            <w:r w:rsidRPr="00DB6CE3">
              <w:rPr>
                <w:rFonts w:ascii="Arial" w:hAnsi="Arial" w:cs="Arial"/>
                <w:sz w:val="24"/>
                <w:szCs w:val="24"/>
              </w:rPr>
              <w:t xml:space="preserve"> el </w:t>
            </w:r>
            <w:r w:rsidRPr="00DB6CE3">
              <w:rPr>
                <w:rFonts w:ascii="Arial" w:hAnsi="Arial" w:cs="Arial"/>
                <w:b/>
                <w:sz w:val="24"/>
                <w:szCs w:val="24"/>
              </w:rPr>
              <w:t>Decreto 322 de 2025</w:t>
            </w:r>
            <w:r w:rsidR="004509B1" w:rsidRPr="00DB6CE3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8F54CB" w:rsidRPr="00DB6CE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509B1" w:rsidRPr="00DB6CE3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8F54CB" w:rsidRPr="00DB6CE3">
              <w:rPr>
                <w:rFonts w:ascii="Arial" w:hAnsi="Arial" w:cs="Arial"/>
                <w:bCs/>
                <w:sz w:val="24"/>
                <w:szCs w:val="24"/>
              </w:rPr>
              <w:t>ara</w:t>
            </w:r>
            <w:r w:rsidR="008F54CB" w:rsidRPr="00DB6CE3">
              <w:rPr>
                <w:rFonts w:ascii="Arial" w:hAnsi="Arial" w:cs="Arial"/>
                <w:sz w:val="24"/>
                <w:szCs w:val="24"/>
              </w:rPr>
              <w:t xml:space="preserve"> lo</w:t>
            </w:r>
            <w:r w:rsidRPr="00DB6CE3">
              <w:rPr>
                <w:rFonts w:ascii="Arial" w:hAnsi="Arial" w:cs="Arial"/>
                <w:sz w:val="24"/>
                <w:szCs w:val="24"/>
              </w:rPr>
              <w:t xml:space="preserve">s proyectos de interés general </w:t>
            </w:r>
            <w:r w:rsidR="002910A9" w:rsidRPr="00DB6CE3">
              <w:rPr>
                <w:rFonts w:ascii="Arial" w:hAnsi="Arial" w:cs="Arial"/>
                <w:sz w:val="24"/>
                <w:szCs w:val="24"/>
              </w:rPr>
              <w:t xml:space="preserve">del </w:t>
            </w:r>
            <w:r w:rsidR="004509B1" w:rsidRPr="00DB6CE3">
              <w:rPr>
                <w:rFonts w:ascii="Arial" w:hAnsi="Arial" w:cs="Arial"/>
                <w:sz w:val="24"/>
                <w:szCs w:val="24"/>
              </w:rPr>
              <w:t>m</w:t>
            </w:r>
            <w:r w:rsidR="002910A9" w:rsidRPr="00DB6CE3">
              <w:rPr>
                <w:rFonts w:ascii="Arial" w:hAnsi="Arial" w:cs="Arial"/>
                <w:sz w:val="24"/>
                <w:szCs w:val="24"/>
              </w:rPr>
              <w:t>unicipio se destinar</w:t>
            </w:r>
            <w:r w:rsidR="008F54CB" w:rsidRPr="00DB6CE3">
              <w:rPr>
                <w:rFonts w:ascii="Arial" w:hAnsi="Arial" w:cs="Arial"/>
                <w:sz w:val="24"/>
                <w:szCs w:val="24"/>
              </w:rPr>
              <w:t>á</w:t>
            </w:r>
            <w:r w:rsidR="002910A9" w:rsidRPr="00DB6CE3">
              <w:rPr>
                <w:rFonts w:ascii="Arial" w:hAnsi="Arial" w:cs="Arial"/>
                <w:sz w:val="24"/>
                <w:szCs w:val="24"/>
              </w:rPr>
              <w:t xml:space="preserve"> el 50% de los recursos proyectados de Presupuesto Participativo a los proyectos presentados por</w:t>
            </w:r>
            <w:r w:rsidR="00AB3B67" w:rsidRPr="00DB6C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910A9" w:rsidRPr="00DB6CE3">
              <w:rPr>
                <w:rFonts w:ascii="Arial" w:hAnsi="Arial" w:cs="Arial"/>
                <w:sz w:val="24"/>
                <w:szCs w:val="24"/>
              </w:rPr>
              <w:t xml:space="preserve">grupos poblacionales y la ciudadanía en general </w:t>
            </w:r>
            <w:r w:rsidR="00AB3B67" w:rsidRPr="00DB6CE3">
              <w:rPr>
                <w:rFonts w:ascii="Arial" w:hAnsi="Arial" w:cs="Arial"/>
                <w:sz w:val="24"/>
                <w:szCs w:val="24"/>
              </w:rPr>
              <w:t>atendiendo las temáticas</w:t>
            </w:r>
            <w:r w:rsidR="004509B1" w:rsidRPr="00DB6CE3">
              <w:rPr>
                <w:rFonts w:ascii="Arial" w:hAnsi="Arial" w:cs="Arial"/>
                <w:sz w:val="24"/>
                <w:szCs w:val="24"/>
              </w:rPr>
              <w:t>,</w:t>
            </w:r>
            <w:r w:rsidR="00AB3B67" w:rsidRPr="00DB6CE3">
              <w:rPr>
                <w:rFonts w:ascii="Arial" w:hAnsi="Arial" w:cs="Arial"/>
                <w:sz w:val="24"/>
                <w:szCs w:val="24"/>
              </w:rPr>
              <w:t xml:space="preserve"> que desde el Comité de Coordinación y Seguimiento (CCS)</w:t>
            </w:r>
            <w:r w:rsidR="004509B1" w:rsidRPr="00DB6CE3">
              <w:rPr>
                <w:rFonts w:ascii="Arial" w:hAnsi="Arial" w:cs="Arial"/>
                <w:sz w:val="24"/>
                <w:szCs w:val="24"/>
              </w:rPr>
              <w:t>,</w:t>
            </w:r>
            <w:r w:rsidR="00AB3B67" w:rsidRPr="00DB6CE3">
              <w:rPr>
                <w:rFonts w:ascii="Arial" w:hAnsi="Arial" w:cs="Arial"/>
                <w:sz w:val="24"/>
                <w:szCs w:val="24"/>
              </w:rPr>
              <w:t xml:space="preserve"> se brinda</w:t>
            </w:r>
            <w:r w:rsidR="00AF1424" w:rsidRPr="00DB6CE3">
              <w:rPr>
                <w:rFonts w:ascii="Arial" w:hAnsi="Arial" w:cs="Arial"/>
                <w:sz w:val="24"/>
                <w:szCs w:val="24"/>
              </w:rPr>
              <w:t>n</w:t>
            </w:r>
            <w:r w:rsidR="00AB3B67" w:rsidRPr="00DB6CE3">
              <w:rPr>
                <w:rFonts w:ascii="Arial" w:hAnsi="Arial" w:cs="Arial"/>
                <w:sz w:val="24"/>
                <w:szCs w:val="24"/>
              </w:rPr>
              <w:t xml:space="preserve"> como línea orientadora. </w:t>
            </w:r>
          </w:p>
          <w:p w14:paraId="6E6B03FE" w14:textId="77777777" w:rsidR="00ED297C" w:rsidRPr="00DB6CE3" w:rsidRDefault="00ED297C" w:rsidP="00ED297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A3ECCB6" w14:textId="4CB33D90" w:rsidR="00ED297C" w:rsidRPr="00DB6CE3" w:rsidRDefault="00ED297C" w:rsidP="00ED297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CE3">
              <w:rPr>
                <w:rFonts w:ascii="Arial" w:hAnsi="Arial" w:cs="Arial"/>
                <w:sz w:val="24"/>
                <w:szCs w:val="24"/>
              </w:rPr>
              <w:t xml:space="preserve">En </w:t>
            </w:r>
            <w:r w:rsidR="00A20D68" w:rsidRPr="00DB6CE3">
              <w:rPr>
                <w:rFonts w:ascii="Arial" w:hAnsi="Arial" w:cs="Arial"/>
                <w:sz w:val="24"/>
                <w:szCs w:val="24"/>
              </w:rPr>
              <w:t xml:space="preserve">ese sentido, en </w:t>
            </w:r>
            <w:r w:rsidRPr="00DB6CE3">
              <w:rPr>
                <w:rFonts w:ascii="Arial" w:hAnsi="Arial" w:cs="Arial"/>
                <w:sz w:val="24"/>
                <w:szCs w:val="24"/>
              </w:rPr>
              <w:t xml:space="preserve">el municipio de Chía, </w:t>
            </w:r>
            <w:r w:rsidR="008F54CB" w:rsidRPr="00DB6CE3">
              <w:rPr>
                <w:rFonts w:ascii="Arial" w:hAnsi="Arial" w:cs="Arial"/>
                <w:sz w:val="24"/>
                <w:szCs w:val="24"/>
              </w:rPr>
              <w:t xml:space="preserve">mediante el </w:t>
            </w:r>
            <w:r w:rsidRPr="00DB6CE3">
              <w:rPr>
                <w:rFonts w:ascii="Arial" w:hAnsi="Arial" w:cs="Arial"/>
                <w:sz w:val="24"/>
                <w:szCs w:val="24"/>
              </w:rPr>
              <w:t>Plan de Desarrollo</w:t>
            </w:r>
            <w:r w:rsidR="00A20D68" w:rsidRPr="00DB6CE3">
              <w:rPr>
                <w:rFonts w:ascii="Arial" w:hAnsi="Arial" w:cs="Arial"/>
                <w:sz w:val="24"/>
                <w:szCs w:val="24"/>
              </w:rPr>
              <w:t xml:space="preserve"> Municipal</w:t>
            </w:r>
            <w:r w:rsidRPr="00DB6C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F54CB" w:rsidRPr="00DB6CE3">
              <w:rPr>
                <w:rFonts w:ascii="Arial" w:hAnsi="Arial" w:cs="Arial"/>
                <w:sz w:val="24"/>
                <w:szCs w:val="24"/>
              </w:rPr>
              <w:t xml:space="preserve">que </w:t>
            </w:r>
            <w:r w:rsidRPr="00DB6CE3">
              <w:rPr>
                <w:rFonts w:ascii="Arial" w:hAnsi="Arial" w:cs="Arial"/>
                <w:sz w:val="24"/>
                <w:szCs w:val="24"/>
              </w:rPr>
              <w:t xml:space="preserve">fue adoptado mediante el </w:t>
            </w:r>
            <w:r w:rsidRPr="00DB6CE3">
              <w:rPr>
                <w:rFonts w:ascii="Arial" w:hAnsi="Arial" w:cs="Arial"/>
                <w:b/>
                <w:sz w:val="24"/>
                <w:szCs w:val="24"/>
              </w:rPr>
              <w:t>Acuerdo 219 de 2024,</w:t>
            </w:r>
            <w:r w:rsidRPr="00DB6CE3">
              <w:rPr>
                <w:rFonts w:ascii="Arial" w:hAnsi="Arial" w:cs="Arial"/>
                <w:sz w:val="24"/>
                <w:szCs w:val="24"/>
              </w:rPr>
              <w:t xml:space="preserve"> en </w:t>
            </w:r>
            <w:r w:rsidR="008F54CB" w:rsidRPr="00DB6CE3">
              <w:rPr>
                <w:rFonts w:ascii="Arial" w:hAnsi="Arial" w:cs="Arial"/>
                <w:sz w:val="24"/>
                <w:szCs w:val="24"/>
              </w:rPr>
              <w:t>su</w:t>
            </w:r>
            <w:r w:rsidRPr="00DB6C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0D68" w:rsidRPr="00DB6CE3">
              <w:rPr>
                <w:rFonts w:ascii="Arial" w:hAnsi="Arial" w:cs="Arial"/>
                <w:b/>
                <w:sz w:val="24"/>
                <w:szCs w:val="24"/>
              </w:rPr>
              <w:t>artículo 29 “proyectos estratégicos”</w:t>
            </w:r>
            <w:r w:rsidR="00A20D68" w:rsidRPr="00DB6CE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B6CE3">
              <w:rPr>
                <w:rFonts w:ascii="Arial" w:hAnsi="Arial" w:cs="Arial"/>
                <w:sz w:val="24"/>
                <w:szCs w:val="24"/>
              </w:rPr>
              <w:t>se identifican una serie de proyectos de alto impacto para el municipio, los cuales sirven como referencia y guía para la presentación de propuestas ciudadanas en el marco del Presupuesto Participativo.</w:t>
            </w:r>
          </w:p>
          <w:p w14:paraId="56405009" w14:textId="77777777" w:rsidR="00ED297C" w:rsidRPr="00DB6CE3" w:rsidRDefault="00ED297C" w:rsidP="00ED297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A150926" w14:textId="43A932B7" w:rsidR="00DE6D8C" w:rsidRPr="00DB6CE3" w:rsidRDefault="003A3058" w:rsidP="00DE6D8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CE3">
              <w:rPr>
                <w:rFonts w:ascii="Arial" w:hAnsi="Arial" w:cs="Arial"/>
                <w:sz w:val="24"/>
                <w:szCs w:val="24"/>
              </w:rPr>
              <w:t xml:space="preserve">En ese orden de ideas, podría postular </w:t>
            </w:r>
            <w:r w:rsidR="00545543">
              <w:rPr>
                <w:rFonts w:ascii="Arial" w:hAnsi="Arial" w:cs="Arial"/>
                <w:sz w:val="24"/>
                <w:szCs w:val="24"/>
              </w:rPr>
              <w:t>uno</w:t>
            </w:r>
            <w:r w:rsidR="00DE6D8C" w:rsidRPr="00DB6CE3">
              <w:rPr>
                <w:rFonts w:ascii="Arial" w:hAnsi="Arial" w:cs="Arial"/>
                <w:sz w:val="24"/>
                <w:szCs w:val="24"/>
              </w:rPr>
              <w:t xml:space="preserve"> de l</w:t>
            </w:r>
            <w:r w:rsidR="00545543">
              <w:rPr>
                <w:rFonts w:ascii="Arial" w:hAnsi="Arial" w:cs="Arial"/>
                <w:sz w:val="24"/>
                <w:szCs w:val="24"/>
              </w:rPr>
              <w:t>os</w:t>
            </w:r>
            <w:r w:rsidR="00DE6D8C" w:rsidRPr="00DB6CE3">
              <w:rPr>
                <w:rFonts w:ascii="Arial" w:hAnsi="Arial" w:cs="Arial"/>
                <w:sz w:val="24"/>
                <w:szCs w:val="24"/>
              </w:rPr>
              <w:t xml:space="preserve"> proyecto</w:t>
            </w:r>
            <w:r w:rsidR="00545543">
              <w:rPr>
                <w:rFonts w:ascii="Arial" w:hAnsi="Arial" w:cs="Arial"/>
                <w:sz w:val="24"/>
                <w:szCs w:val="24"/>
              </w:rPr>
              <w:t>s</w:t>
            </w:r>
            <w:r w:rsidR="00DE6D8C" w:rsidRPr="00DB6CE3">
              <w:rPr>
                <w:rFonts w:ascii="Arial" w:hAnsi="Arial" w:cs="Arial"/>
                <w:sz w:val="24"/>
                <w:szCs w:val="24"/>
              </w:rPr>
              <w:t xml:space="preserve"> establecid</w:t>
            </w:r>
            <w:r w:rsidR="00545543">
              <w:rPr>
                <w:rFonts w:ascii="Arial" w:hAnsi="Arial" w:cs="Arial"/>
                <w:sz w:val="24"/>
                <w:szCs w:val="24"/>
              </w:rPr>
              <w:t>o</w:t>
            </w:r>
            <w:r w:rsidR="00DE6D8C" w:rsidRPr="00DB6CE3">
              <w:rPr>
                <w:rFonts w:ascii="Arial" w:hAnsi="Arial" w:cs="Arial"/>
                <w:sz w:val="24"/>
                <w:szCs w:val="24"/>
              </w:rPr>
              <w:t xml:space="preserve">s en la línea orientadora </w:t>
            </w:r>
            <w:r w:rsidRPr="00DB6CE3">
              <w:rPr>
                <w:rFonts w:ascii="Arial" w:hAnsi="Arial" w:cs="Arial"/>
                <w:sz w:val="24"/>
                <w:szCs w:val="24"/>
              </w:rPr>
              <w:t>brindada</w:t>
            </w:r>
            <w:r w:rsidR="00DE6D8C" w:rsidRPr="00DB6CE3">
              <w:rPr>
                <w:rFonts w:ascii="Arial" w:hAnsi="Arial" w:cs="Arial"/>
                <w:sz w:val="24"/>
                <w:szCs w:val="24"/>
              </w:rPr>
              <w:t xml:space="preserve"> por el Comité de Coordinación y Seguimiento, y continuar con el formulario a partir del numeral 3</w:t>
            </w:r>
            <w:r w:rsidR="00ED297C" w:rsidRPr="00DB6CE3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7FDFAD63" w14:textId="77777777" w:rsidR="00DE6D8C" w:rsidRPr="00DB6CE3" w:rsidRDefault="00DE6D8C" w:rsidP="00DE6D8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B4B09B" w14:textId="37DF48B2" w:rsidR="00AF1424" w:rsidRDefault="00DE6D8C" w:rsidP="00C90A3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CE3">
              <w:rPr>
                <w:rFonts w:ascii="Arial" w:hAnsi="Arial" w:cs="Arial"/>
                <w:sz w:val="24"/>
                <w:szCs w:val="24"/>
              </w:rPr>
              <w:t xml:space="preserve">En caso de que desee proponer una nueva idea de proyecto, por favor continúe con </w:t>
            </w:r>
            <w:r w:rsidR="00AF1424" w:rsidRPr="00DB6CE3">
              <w:rPr>
                <w:rFonts w:ascii="Arial" w:hAnsi="Arial" w:cs="Arial"/>
                <w:sz w:val="24"/>
                <w:szCs w:val="24"/>
              </w:rPr>
              <w:t>el</w:t>
            </w:r>
            <w:r w:rsidRPr="00DB6C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1424" w:rsidRPr="00DB6CE3">
              <w:rPr>
                <w:rFonts w:ascii="Arial" w:hAnsi="Arial" w:cs="Arial"/>
                <w:sz w:val="24"/>
                <w:szCs w:val="24"/>
              </w:rPr>
              <w:t>numeral 4</w:t>
            </w:r>
            <w:r w:rsidRPr="00DB6CE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BF49A5A" w14:textId="77777777" w:rsidR="0036345B" w:rsidRPr="00DB6CE3" w:rsidRDefault="0036345B" w:rsidP="00C90A3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C2F11EA" w14:textId="18D05760" w:rsidR="00C90A3B" w:rsidRPr="00DB6CE3" w:rsidRDefault="00C90A3B" w:rsidP="00C90A3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A3B" w:rsidRPr="00DB6CE3" w14:paraId="170637B6" w14:textId="77777777" w:rsidTr="00C90A3B">
        <w:trPr>
          <w:trHeight w:val="253"/>
        </w:trPr>
        <w:tc>
          <w:tcPr>
            <w:tcW w:w="0" w:type="auto"/>
            <w:gridSpan w:val="3"/>
            <w:shd w:val="clear" w:color="auto" w:fill="D9D9D9" w:themeFill="background1" w:themeFillShade="D9"/>
          </w:tcPr>
          <w:p w14:paraId="762CE378" w14:textId="7B35DC59" w:rsidR="00C90A3B" w:rsidRPr="00DB6CE3" w:rsidRDefault="00C90A3B" w:rsidP="00C90A3B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6CE3">
              <w:rPr>
                <w:rFonts w:ascii="Arial" w:hAnsi="Arial" w:cs="Arial"/>
                <w:b/>
                <w:sz w:val="24"/>
                <w:szCs w:val="24"/>
              </w:rPr>
              <w:t>PROYECTOS SEGÚN LA LINEA ORIENTADORA</w:t>
            </w:r>
          </w:p>
        </w:tc>
      </w:tr>
      <w:tr w:rsidR="00C90A3B" w:rsidRPr="00DB6CE3" w14:paraId="257558A4" w14:textId="77777777" w:rsidTr="00936E24">
        <w:trPr>
          <w:trHeight w:val="540"/>
        </w:trPr>
        <w:tc>
          <w:tcPr>
            <w:tcW w:w="0" w:type="auto"/>
            <w:gridSpan w:val="3"/>
          </w:tcPr>
          <w:p w14:paraId="6B7AB64B" w14:textId="77777777" w:rsidR="00C90A3B" w:rsidRPr="00DB6CE3" w:rsidRDefault="00C90A3B" w:rsidP="00C90A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47DBD12" w14:textId="688D3A9E" w:rsidR="00C90A3B" w:rsidRPr="00DB6CE3" w:rsidRDefault="00C90A3B" w:rsidP="00C90A3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CE3">
              <w:rPr>
                <w:rFonts w:ascii="Arial" w:hAnsi="Arial" w:cs="Arial"/>
                <w:sz w:val="24"/>
                <w:szCs w:val="24"/>
              </w:rPr>
              <w:t>Si desea proponer u</w:t>
            </w:r>
            <w:r w:rsidR="00545543">
              <w:rPr>
                <w:rFonts w:ascii="Arial" w:hAnsi="Arial" w:cs="Arial"/>
                <w:sz w:val="24"/>
                <w:szCs w:val="24"/>
              </w:rPr>
              <w:t>n</w:t>
            </w:r>
            <w:r w:rsidRPr="00DB6CE3">
              <w:rPr>
                <w:rFonts w:ascii="Arial" w:hAnsi="Arial" w:cs="Arial"/>
                <w:sz w:val="24"/>
                <w:szCs w:val="24"/>
              </w:rPr>
              <w:t xml:space="preserve"> proyecto tomad</w:t>
            </w:r>
            <w:r w:rsidR="00545543">
              <w:rPr>
                <w:rFonts w:ascii="Arial" w:hAnsi="Arial" w:cs="Arial"/>
                <w:sz w:val="24"/>
                <w:szCs w:val="24"/>
              </w:rPr>
              <w:t>o</w:t>
            </w:r>
            <w:r w:rsidRPr="00DB6CE3">
              <w:rPr>
                <w:rFonts w:ascii="Arial" w:hAnsi="Arial" w:cs="Arial"/>
                <w:sz w:val="24"/>
                <w:szCs w:val="24"/>
              </w:rPr>
              <w:t xml:space="preserve"> de la línea orientadora por favor selecciónela</w:t>
            </w:r>
            <w:r w:rsidR="00430B9F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430B9F" w:rsidRPr="00430B9F">
              <w:rPr>
                <w:rFonts w:ascii="Arial" w:hAnsi="Arial" w:cs="Arial"/>
                <w:i/>
                <w:sz w:val="24"/>
                <w:szCs w:val="24"/>
              </w:rPr>
              <w:t xml:space="preserve">marque solo </w:t>
            </w:r>
            <w:r w:rsidR="00430B9F" w:rsidRPr="00430B9F">
              <w:rPr>
                <w:rFonts w:ascii="Arial" w:hAnsi="Arial" w:cs="Arial"/>
                <w:b/>
                <w:i/>
                <w:sz w:val="24"/>
                <w:szCs w:val="24"/>
              </w:rPr>
              <w:t>una</w:t>
            </w:r>
            <w:r w:rsidR="00430B9F" w:rsidRPr="00430B9F">
              <w:rPr>
                <w:rFonts w:ascii="Arial" w:hAnsi="Arial" w:cs="Arial"/>
                <w:i/>
                <w:sz w:val="24"/>
                <w:szCs w:val="24"/>
              </w:rPr>
              <w:t xml:space="preserve"> opción</w:t>
            </w:r>
            <w:r w:rsidR="00430B9F">
              <w:rPr>
                <w:rFonts w:ascii="Arial" w:hAnsi="Arial" w:cs="Arial"/>
                <w:sz w:val="24"/>
                <w:szCs w:val="24"/>
              </w:rPr>
              <w:t>)</w:t>
            </w:r>
            <w:r w:rsidRPr="00DB6CE3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87BCD93" w14:textId="77777777" w:rsidR="00C90A3B" w:rsidRPr="00DB6CE3" w:rsidRDefault="00C90A3B" w:rsidP="00C90A3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52122B" w14:textId="7304569E" w:rsidR="00C90A3B" w:rsidRPr="00DB6CE3" w:rsidRDefault="00C90A3B" w:rsidP="00C90A3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CE3">
              <w:rPr>
                <w:rFonts w:ascii="Arial" w:hAnsi="Arial" w:cs="Arial"/>
                <w:b/>
                <w:sz w:val="24"/>
                <w:szCs w:val="24"/>
              </w:rPr>
              <w:t>Línea orientadora:</w:t>
            </w:r>
            <w:r w:rsidRPr="00DB6CE3">
              <w:rPr>
                <w:rFonts w:ascii="Arial" w:hAnsi="Arial" w:cs="Arial"/>
                <w:sz w:val="24"/>
                <w:szCs w:val="24"/>
              </w:rPr>
              <w:t xml:space="preserve"> Acuerdo 219 de 2024, artículo 29 “proyectos estratégicos”.</w:t>
            </w:r>
          </w:p>
          <w:p w14:paraId="087BDBF2" w14:textId="77777777" w:rsidR="00C90A3B" w:rsidRPr="00DB6CE3" w:rsidRDefault="00C90A3B" w:rsidP="00C90A3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017"/>
              <w:gridCol w:w="902"/>
              <w:gridCol w:w="425"/>
            </w:tblGrid>
            <w:tr w:rsidR="00C90A3B" w:rsidRPr="00DB6CE3" w14:paraId="6CE57FDB" w14:textId="77777777">
              <w:trPr>
                <w:trHeight w:val="311"/>
                <w:jc w:val="center"/>
              </w:trPr>
              <w:tc>
                <w:tcPr>
                  <w:tcW w:w="5017" w:type="dxa"/>
                </w:tcPr>
                <w:p w14:paraId="68900364" w14:textId="1AEFF821" w:rsidR="00C90A3B" w:rsidRPr="00DB6CE3" w:rsidRDefault="00C90A3B" w:rsidP="00C90A3B">
                  <w:pPr>
                    <w:numPr>
                      <w:ilvl w:val="0"/>
                      <w:numId w:val="10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6CE3">
                    <w:rPr>
                      <w:rFonts w:ascii="Arial" w:hAnsi="Arial" w:cs="Arial"/>
                      <w:sz w:val="24"/>
                      <w:szCs w:val="24"/>
                    </w:rPr>
                    <w:t xml:space="preserve">Construcción </w:t>
                  </w:r>
                  <w:r w:rsidR="00430B9F">
                    <w:rPr>
                      <w:rFonts w:ascii="Arial" w:hAnsi="Arial" w:cs="Arial"/>
                      <w:sz w:val="24"/>
                      <w:szCs w:val="24"/>
                    </w:rPr>
                    <w:t>P</w:t>
                  </w:r>
                  <w:r w:rsidRPr="00DB6CE3">
                    <w:rPr>
                      <w:rFonts w:ascii="Arial" w:hAnsi="Arial" w:cs="Arial"/>
                      <w:sz w:val="24"/>
                      <w:szCs w:val="24"/>
                    </w:rPr>
                    <w:t>ista de BMX</w:t>
                  </w:r>
                </w:p>
                <w:p w14:paraId="77DEF242" w14:textId="77777777" w:rsidR="00C90A3B" w:rsidRPr="00DB6CE3" w:rsidRDefault="00C90A3B" w:rsidP="00C90A3B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02" w:type="dxa"/>
                  <w:hideMark/>
                </w:tcPr>
                <w:tbl>
                  <w:tblPr>
                    <w:tblStyle w:val="Tablaconcuadrcula"/>
                    <w:tblW w:w="504" w:type="dxa"/>
                    <w:tblLook w:val="04A0" w:firstRow="1" w:lastRow="0" w:firstColumn="1" w:lastColumn="0" w:noHBand="0" w:noVBand="1"/>
                  </w:tblPr>
                  <w:tblGrid>
                    <w:gridCol w:w="504"/>
                  </w:tblGrid>
                  <w:tr w:rsidR="00C90A3B" w:rsidRPr="00DB6CE3" w14:paraId="1DBEA35A" w14:textId="77777777">
                    <w:trPr>
                      <w:trHeight w:val="266"/>
                    </w:trPr>
                    <w:tc>
                      <w:tcPr>
                        <w:tcW w:w="5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F00D380" w14:textId="77777777" w:rsidR="00C90A3B" w:rsidRPr="00DB6CE3" w:rsidRDefault="00C90A3B" w:rsidP="00C90A3B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58D82F8" w14:textId="77777777" w:rsidR="00C90A3B" w:rsidRPr="00DB6CE3" w:rsidRDefault="00C90A3B" w:rsidP="00C90A3B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10E644AE" w14:textId="77777777" w:rsidR="00C90A3B" w:rsidRPr="00DB6CE3" w:rsidRDefault="00C90A3B" w:rsidP="00C90A3B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90A3B" w:rsidRPr="00DB6CE3" w14:paraId="2D8FD910" w14:textId="77777777">
              <w:trPr>
                <w:trHeight w:val="325"/>
                <w:jc w:val="center"/>
              </w:trPr>
              <w:tc>
                <w:tcPr>
                  <w:tcW w:w="5017" w:type="dxa"/>
                </w:tcPr>
                <w:p w14:paraId="3B66DAB0" w14:textId="408C7A86" w:rsidR="00C90A3B" w:rsidRPr="00DB6CE3" w:rsidRDefault="00C90A3B" w:rsidP="00C90A3B">
                  <w:pPr>
                    <w:numPr>
                      <w:ilvl w:val="0"/>
                      <w:numId w:val="10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6CE3">
                    <w:rPr>
                      <w:rFonts w:ascii="Arial" w:hAnsi="Arial" w:cs="Arial"/>
                      <w:sz w:val="24"/>
                      <w:szCs w:val="24"/>
                    </w:rPr>
                    <w:t xml:space="preserve">Dotación </w:t>
                  </w:r>
                  <w:r w:rsidR="00430B9F">
                    <w:rPr>
                      <w:rFonts w:ascii="Arial" w:hAnsi="Arial" w:cs="Arial"/>
                      <w:sz w:val="24"/>
                      <w:szCs w:val="24"/>
                    </w:rPr>
                    <w:t>del C</w:t>
                  </w:r>
                  <w:r w:rsidRPr="00DB6CE3">
                    <w:rPr>
                      <w:rFonts w:ascii="Arial" w:hAnsi="Arial" w:cs="Arial"/>
                      <w:sz w:val="24"/>
                      <w:szCs w:val="24"/>
                    </w:rPr>
                    <w:t xml:space="preserve">entro de </w:t>
                  </w:r>
                  <w:r w:rsidR="00430B9F">
                    <w:rPr>
                      <w:rFonts w:ascii="Arial" w:hAnsi="Arial" w:cs="Arial"/>
                      <w:sz w:val="24"/>
                      <w:szCs w:val="24"/>
                    </w:rPr>
                    <w:t>D</w:t>
                  </w:r>
                  <w:r w:rsidRPr="00DB6CE3">
                    <w:rPr>
                      <w:rFonts w:ascii="Arial" w:hAnsi="Arial" w:cs="Arial"/>
                      <w:sz w:val="24"/>
                      <w:szCs w:val="24"/>
                    </w:rPr>
                    <w:t>iscapacidad</w:t>
                  </w:r>
                </w:p>
                <w:p w14:paraId="73E05B97" w14:textId="77777777" w:rsidR="00C90A3B" w:rsidRPr="00DB6CE3" w:rsidRDefault="00C90A3B" w:rsidP="00C90A3B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02" w:type="dxa"/>
                  <w:hideMark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04"/>
                  </w:tblGrid>
                  <w:tr w:rsidR="00C90A3B" w:rsidRPr="00DB6CE3" w14:paraId="41AABEE3" w14:textId="77777777">
                    <w:tc>
                      <w:tcPr>
                        <w:tcW w:w="5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1269EE7" w14:textId="77777777" w:rsidR="00C90A3B" w:rsidRPr="00DB6CE3" w:rsidRDefault="00C90A3B" w:rsidP="00C90A3B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E69E26E" w14:textId="77777777" w:rsidR="00C90A3B" w:rsidRPr="00DB6CE3" w:rsidRDefault="00C90A3B" w:rsidP="00C90A3B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4F2084B4" w14:textId="77777777" w:rsidR="00C90A3B" w:rsidRPr="00DB6CE3" w:rsidRDefault="00C90A3B" w:rsidP="00C90A3B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90A3B" w:rsidRPr="00DB6CE3" w14:paraId="42CDAC32" w14:textId="77777777">
              <w:trPr>
                <w:trHeight w:val="221"/>
                <w:jc w:val="center"/>
              </w:trPr>
              <w:tc>
                <w:tcPr>
                  <w:tcW w:w="5017" w:type="dxa"/>
                </w:tcPr>
                <w:p w14:paraId="02871554" w14:textId="4CAD8376" w:rsidR="00C90A3B" w:rsidRPr="00DB6CE3" w:rsidRDefault="00C90A3B" w:rsidP="00C90A3B">
                  <w:pPr>
                    <w:numPr>
                      <w:ilvl w:val="0"/>
                      <w:numId w:val="10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6CE3">
                    <w:rPr>
                      <w:rFonts w:ascii="Arial" w:hAnsi="Arial" w:cs="Arial"/>
                      <w:sz w:val="24"/>
                      <w:szCs w:val="24"/>
                    </w:rPr>
                    <w:t>Mejoramiento cancha de f</w:t>
                  </w:r>
                  <w:r w:rsidR="00DB6CE3" w:rsidRPr="00DB6CE3">
                    <w:rPr>
                      <w:rFonts w:ascii="Arial" w:hAnsi="Arial" w:cs="Arial"/>
                      <w:sz w:val="24"/>
                      <w:szCs w:val="24"/>
                    </w:rPr>
                    <w:t>ú</w:t>
                  </w:r>
                  <w:r w:rsidRPr="00DB6CE3">
                    <w:rPr>
                      <w:rFonts w:ascii="Arial" w:hAnsi="Arial" w:cs="Arial"/>
                      <w:sz w:val="24"/>
                      <w:szCs w:val="24"/>
                    </w:rPr>
                    <w:t xml:space="preserve">tbol </w:t>
                  </w:r>
                  <w:r w:rsidR="00430B9F">
                    <w:rPr>
                      <w:rFonts w:ascii="Arial" w:hAnsi="Arial" w:cs="Arial"/>
                      <w:sz w:val="24"/>
                      <w:szCs w:val="24"/>
                    </w:rPr>
                    <w:t xml:space="preserve">de </w:t>
                  </w:r>
                  <w:r w:rsidR="00DB6CE3" w:rsidRPr="00DB6CE3">
                    <w:rPr>
                      <w:rFonts w:ascii="Arial" w:hAnsi="Arial" w:cs="Arial"/>
                      <w:sz w:val="24"/>
                      <w:szCs w:val="24"/>
                    </w:rPr>
                    <w:t>E</w:t>
                  </w:r>
                  <w:r w:rsidRPr="00DB6CE3">
                    <w:rPr>
                      <w:rFonts w:ascii="Arial" w:hAnsi="Arial" w:cs="Arial"/>
                      <w:sz w:val="24"/>
                      <w:szCs w:val="24"/>
                    </w:rPr>
                    <w:t xml:space="preserve">l </w:t>
                  </w:r>
                  <w:r w:rsidR="00DB6CE3" w:rsidRPr="00DB6CE3">
                    <w:rPr>
                      <w:rFonts w:ascii="Arial" w:hAnsi="Arial" w:cs="Arial"/>
                      <w:sz w:val="24"/>
                      <w:szCs w:val="24"/>
                    </w:rPr>
                    <w:t>C</w:t>
                  </w:r>
                  <w:r w:rsidRPr="00DB6CE3">
                    <w:rPr>
                      <w:rFonts w:ascii="Arial" w:hAnsi="Arial" w:cs="Arial"/>
                      <w:sz w:val="24"/>
                      <w:szCs w:val="24"/>
                    </w:rPr>
                    <w:t>ampincito</w:t>
                  </w:r>
                </w:p>
                <w:p w14:paraId="1349FB2E" w14:textId="77777777" w:rsidR="00C90A3B" w:rsidRPr="00DB6CE3" w:rsidRDefault="00C90A3B" w:rsidP="00C90A3B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02" w:type="dxa"/>
                  <w:hideMark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04"/>
                  </w:tblGrid>
                  <w:tr w:rsidR="00C90A3B" w:rsidRPr="00DB6CE3" w14:paraId="624703B0" w14:textId="77777777">
                    <w:tc>
                      <w:tcPr>
                        <w:tcW w:w="5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835C804" w14:textId="77777777" w:rsidR="00C90A3B" w:rsidRPr="00DB6CE3" w:rsidRDefault="00C90A3B" w:rsidP="00C90A3B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96566A8" w14:textId="77777777" w:rsidR="00C90A3B" w:rsidRPr="00DB6CE3" w:rsidRDefault="00C90A3B" w:rsidP="00C90A3B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22200E34" w14:textId="77777777" w:rsidR="00C90A3B" w:rsidRPr="00DB6CE3" w:rsidRDefault="00C90A3B" w:rsidP="00C90A3B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90A3B" w:rsidRPr="00DB6CE3" w14:paraId="3C3F6653" w14:textId="77777777">
              <w:trPr>
                <w:trHeight w:val="262"/>
                <w:jc w:val="center"/>
              </w:trPr>
              <w:tc>
                <w:tcPr>
                  <w:tcW w:w="5017" w:type="dxa"/>
                </w:tcPr>
                <w:p w14:paraId="0F2DC438" w14:textId="37991C69" w:rsidR="00C90A3B" w:rsidRPr="00DB6CE3" w:rsidRDefault="00C90A3B" w:rsidP="00C90A3B">
                  <w:pPr>
                    <w:pStyle w:val="Prrafodelista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6CE3">
                    <w:rPr>
                      <w:rFonts w:ascii="Arial" w:eastAsia="Times New Roman" w:hAnsi="Arial" w:cs="Arial"/>
                      <w:sz w:val="24"/>
                      <w:szCs w:val="24"/>
                    </w:rPr>
                    <w:t>FOES</w:t>
                  </w:r>
                </w:p>
                <w:p w14:paraId="69CD411B" w14:textId="77777777" w:rsidR="00C90A3B" w:rsidRPr="00DB6CE3" w:rsidRDefault="00C90A3B" w:rsidP="00C90A3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02" w:type="dxa"/>
                  <w:hideMark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04"/>
                  </w:tblGrid>
                  <w:tr w:rsidR="00C90A3B" w:rsidRPr="00DB6CE3" w14:paraId="0D113495" w14:textId="77777777">
                    <w:tc>
                      <w:tcPr>
                        <w:tcW w:w="5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24786F6" w14:textId="77777777" w:rsidR="00C90A3B" w:rsidRPr="00DB6CE3" w:rsidRDefault="00C90A3B" w:rsidP="00C90A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81AE7DC" w14:textId="77777777" w:rsidR="00C90A3B" w:rsidRPr="00DB6CE3" w:rsidRDefault="00C90A3B" w:rsidP="00C90A3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6B3DC870" w14:textId="77777777" w:rsidR="00C90A3B" w:rsidRPr="00DB6CE3" w:rsidRDefault="00C90A3B" w:rsidP="00C90A3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C90A3B" w:rsidRPr="00DB6CE3" w14:paraId="76CE5E76" w14:textId="77777777">
              <w:trPr>
                <w:trHeight w:val="263"/>
                <w:jc w:val="center"/>
              </w:trPr>
              <w:tc>
                <w:tcPr>
                  <w:tcW w:w="5017" w:type="dxa"/>
                  <w:hideMark/>
                </w:tcPr>
                <w:p w14:paraId="67455EE2" w14:textId="77777777" w:rsidR="00C90A3B" w:rsidRPr="00DB6CE3" w:rsidRDefault="00C90A3B" w:rsidP="00C90A3B">
                  <w:pPr>
                    <w:pStyle w:val="Prrafodelista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6CE3">
                    <w:rPr>
                      <w:rFonts w:ascii="Arial" w:eastAsia="Times New Roman" w:hAnsi="Arial" w:cs="Arial"/>
                      <w:sz w:val="24"/>
                      <w:szCs w:val="24"/>
                    </w:rPr>
                    <w:t>Tanques de almacenamiento de agua</w:t>
                  </w:r>
                </w:p>
              </w:tc>
              <w:tc>
                <w:tcPr>
                  <w:tcW w:w="902" w:type="dxa"/>
                  <w:hideMark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04"/>
                  </w:tblGrid>
                  <w:tr w:rsidR="00C90A3B" w:rsidRPr="00DB6CE3" w14:paraId="5B0D373E" w14:textId="77777777">
                    <w:tc>
                      <w:tcPr>
                        <w:tcW w:w="5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B55F10C" w14:textId="77777777" w:rsidR="00C90A3B" w:rsidRPr="00DB6CE3" w:rsidRDefault="00C90A3B" w:rsidP="00C90A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0D364B" w14:textId="77777777" w:rsidR="00C90A3B" w:rsidRPr="00DB6CE3" w:rsidRDefault="00C90A3B" w:rsidP="00C90A3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06E89CE3" w14:textId="77777777" w:rsidR="00C90A3B" w:rsidRPr="00DB6CE3" w:rsidRDefault="00C90A3B" w:rsidP="00C90A3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14:paraId="24D76870" w14:textId="77777777" w:rsidR="00C90A3B" w:rsidRPr="00DB6CE3" w:rsidRDefault="00C90A3B" w:rsidP="00C90A3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C90A3B" w:rsidRPr="00545543" w14:paraId="300F7FA9" w14:textId="77777777">
              <w:trPr>
                <w:trHeight w:val="338"/>
                <w:jc w:val="center"/>
              </w:trPr>
              <w:tc>
                <w:tcPr>
                  <w:tcW w:w="5017" w:type="dxa"/>
                  <w:hideMark/>
                </w:tcPr>
                <w:p w14:paraId="660AC389" w14:textId="77777777" w:rsidR="00C90A3B" w:rsidRPr="00545543" w:rsidRDefault="00C90A3B" w:rsidP="00C90A3B">
                  <w:pPr>
                    <w:pStyle w:val="Prrafodelista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45543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Paraderos</w:t>
                  </w:r>
                </w:p>
                <w:p w14:paraId="45FC438C" w14:textId="77777777" w:rsidR="00C90A3B" w:rsidRPr="00545543" w:rsidRDefault="00C90A3B" w:rsidP="00C90A3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45543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         </w:t>
                  </w:r>
                </w:p>
              </w:tc>
              <w:tc>
                <w:tcPr>
                  <w:tcW w:w="902" w:type="dxa"/>
                  <w:hideMark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04"/>
                  </w:tblGrid>
                  <w:tr w:rsidR="00C90A3B" w:rsidRPr="00545543" w14:paraId="2B348F66" w14:textId="77777777">
                    <w:tc>
                      <w:tcPr>
                        <w:tcW w:w="5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9B83775" w14:textId="77777777" w:rsidR="00C90A3B" w:rsidRPr="00545543" w:rsidRDefault="00C90A3B" w:rsidP="00C90A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A6DF454" w14:textId="77777777" w:rsidR="00C90A3B" w:rsidRPr="00545543" w:rsidRDefault="00C90A3B" w:rsidP="00C90A3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0742FDCE" w14:textId="77777777" w:rsidR="00C90A3B" w:rsidRPr="00545543" w:rsidRDefault="00C90A3B" w:rsidP="00C90A3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C90A3B" w:rsidRPr="00545543" w14:paraId="0D8964B3" w14:textId="77777777">
              <w:trPr>
                <w:trHeight w:val="338"/>
                <w:jc w:val="center"/>
              </w:trPr>
              <w:tc>
                <w:tcPr>
                  <w:tcW w:w="5017" w:type="dxa"/>
                  <w:hideMark/>
                </w:tcPr>
                <w:p w14:paraId="5DA1363B" w14:textId="77777777" w:rsidR="00C90A3B" w:rsidRPr="00545543" w:rsidRDefault="00C90A3B" w:rsidP="00C90A3B">
                  <w:pPr>
                    <w:pStyle w:val="Prrafodelista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45543">
                    <w:rPr>
                      <w:rFonts w:ascii="Arial" w:eastAsia="Times New Roman" w:hAnsi="Arial" w:cs="Arial"/>
                      <w:sz w:val="24"/>
                      <w:szCs w:val="24"/>
                    </w:rPr>
                    <w:t>Ampliación de la Avenida Pradilla</w:t>
                  </w:r>
                </w:p>
              </w:tc>
              <w:tc>
                <w:tcPr>
                  <w:tcW w:w="902" w:type="dxa"/>
                  <w:hideMark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04"/>
                  </w:tblGrid>
                  <w:tr w:rsidR="00C90A3B" w:rsidRPr="00545543" w14:paraId="010B4FED" w14:textId="77777777">
                    <w:tc>
                      <w:tcPr>
                        <w:tcW w:w="5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CAA6C59" w14:textId="77777777" w:rsidR="00C90A3B" w:rsidRPr="00545543" w:rsidRDefault="00C90A3B" w:rsidP="00C90A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A05F66A" w14:textId="77777777" w:rsidR="00C90A3B" w:rsidRPr="00545543" w:rsidRDefault="00C90A3B" w:rsidP="00C90A3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41CB06A4" w14:textId="77777777" w:rsidR="00C90A3B" w:rsidRPr="00545543" w:rsidRDefault="00C90A3B" w:rsidP="00C90A3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14:paraId="24CAA785" w14:textId="77777777" w:rsidR="00C90A3B" w:rsidRPr="00545543" w:rsidRDefault="00C90A3B" w:rsidP="00C90A3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C90A3B" w:rsidRPr="00545543" w14:paraId="2E03E2CD" w14:textId="77777777">
              <w:trPr>
                <w:trHeight w:val="311"/>
                <w:jc w:val="center"/>
              </w:trPr>
              <w:tc>
                <w:tcPr>
                  <w:tcW w:w="5017" w:type="dxa"/>
                  <w:hideMark/>
                </w:tcPr>
                <w:p w14:paraId="6AE8D029" w14:textId="77777777" w:rsidR="00C90A3B" w:rsidRPr="00545543" w:rsidRDefault="00C90A3B" w:rsidP="00C90A3B">
                  <w:pPr>
                    <w:pStyle w:val="Prrafodelista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45543">
                    <w:rPr>
                      <w:rFonts w:ascii="Arial" w:eastAsia="Times New Roman" w:hAnsi="Arial" w:cs="Arial"/>
                      <w:sz w:val="24"/>
                      <w:szCs w:val="24"/>
                    </w:rPr>
                    <w:t>Construcción de andenes</w:t>
                  </w:r>
                </w:p>
              </w:tc>
              <w:tc>
                <w:tcPr>
                  <w:tcW w:w="902" w:type="dxa"/>
                  <w:hideMark/>
                </w:tcPr>
                <w:tbl>
                  <w:tblPr>
                    <w:tblStyle w:val="Tablaconcuadrcula"/>
                    <w:tblW w:w="504" w:type="dxa"/>
                    <w:tblLook w:val="04A0" w:firstRow="1" w:lastRow="0" w:firstColumn="1" w:lastColumn="0" w:noHBand="0" w:noVBand="1"/>
                  </w:tblPr>
                  <w:tblGrid>
                    <w:gridCol w:w="504"/>
                  </w:tblGrid>
                  <w:tr w:rsidR="00C90A3B" w:rsidRPr="00545543" w14:paraId="4943443F" w14:textId="77777777">
                    <w:trPr>
                      <w:trHeight w:val="266"/>
                    </w:trPr>
                    <w:tc>
                      <w:tcPr>
                        <w:tcW w:w="5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086AA63" w14:textId="77777777" w:rsidR="00C90A3B" w:rsidRPr="00545543" w:rsidRDefault="00C90A3B" w:rsidP="00C90A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49E0C24" w14:textId="77777777" w:rsidR="00C90A3B" w:rsidRPr="00545543" w:rsidRDefault="00C90A3B" w:rsidP="00C90A3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2E448B8F" w14:textId="77777777" w:rsidR="00C90A3B" w:rsidRPr="00545543" w:rsidRDefault="00C90A3B" w:rsidP="00C90A3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14:paraId="16AAB58F" w14:textId="77777777" w:rsidR="00C90A3B" w:rsidRPr="00545543" w:rsidRDefault="00C90A3B" w:rsidP="00C90A3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C90A3B" w:rsidRPr="00545543" w14:paraId="75EFC3F6" w14:textId="77777777">
              <w:trPr>
                <w:trHeight w:val="325"/>
                <w:jc w:val="center"/>
              </w:trPr>
              <w:tc>
                <w:tcPr>
                  <w:tcW w:w="5017" w:type="dxa"/>
                </w:tcPr>
                <w:p w14:paraId="6620A09F" w14:textId="77777777" w:rsidR="00C90A3B" w:rsidRPr="00545543" w:rsidRDefault="00C90A3B" w:rsidP="00C90A3B">
                  <w:pPr>
                    <w:pStyle w:val="Prrafodelista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45543">
                    <w:rPr>
                      <w:rFonts w:ascii="Arial" w:eastAsia="Times New Roman" w:hAnsi="Arial" w:cs="Arial"/>
                      <w:sz w:val="24"/>
                      <w:szCs w:val="24"/>
                    </w:rPr>
                    <w:t>Ampliación de puentes vehiculares sobre el Río Frío</w:t>
                  </w:r>
                </w:p>
                <w:p w14:paraId="0CBEDEEA" w14:textId="77777777" w:rsidR="00C90A3B" w:rsidRPr="00545543" w:rsidRDefault="00C90A3B" w:rsidP="00C90A3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02" w:type="dxa"/>
                  <w:hideMark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04"/>
                  </w:tblGrid>
                  <w:tr w:rsidR="00C90A3B" w:rsidRPr="00545543" w14:paraId="1EDE3989" w14:textId="77777777">
                    <w:tc>
                      <w:tcPr>
                        <w:tcW w:w="5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17A60BF" w14:textId="77777777" w:rsidR="00C90A3B" w:rsidRPr="00545543" w:rsidRDefault="00C90A3B" w:rsidP="00C90A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E51EE72" w14:textId="77777777" w:rsidR="00C90A3B" w:rsidRPr="00545543" w:rsidRDefault="00C90A3B" w:rsidP="00C90A3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383575AA" w14:textId="77777777" w:rsidR="00C90A3B" w:rsidRPr="00545543" w:rsidRDefault="00C90A3B" w:rsidP="00C90A3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C90A3B" w:rsidRPr="00545543" w14:paraId="45B8806F" w14:textId="77777777">
              <w:trPr>
                <w:trHeight w:val="221"/>
                <w:jc w:val="center"/>
              </w:trPr>
              <w:tc>
                <w:tcPr>
                  <w:tcW w:w="5017" w:type="dxa"/>
                </w:tcPr>
                <w:p w14:paraId="0A3D9FF8" w14:textId="77777777" w:rsidR="00C90A3B" w:rsidRPr="00545543" w:rsidRDefault="00C90A3B" w:rsidP="00C90A3B">
                  <w:pPr>
                    <w:pStyle w:val="Prrafodelista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45543">
                    <w:rPr>
                      <w:rFonts w:ascii="Arial" w:eastAsia="Times New Roman" w:hAnsi="Arial" w:cs="Arial"/>
                      <w:sz w:val="24"/>
                      <w:szCs w:val="24"/>
                    </w:rPr>
                    <w:t>Mejoramiento de los rangos de giro veredales</w:t>
                  </w:r>
                </w:p>
                <w:p w14:paraId="792E9A46" w14:textId="77777777" w:rsidR="00C90A3B" w:rsidRPr="00545543" w:rsidRDefault="00C90A3B" w:rsidP="00C90A3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02" w:type="dxa"/>
                  <w:hideMark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04"/>
                  </w:tblGrid>
                  <w:tr w:rsidR="00C90A3B" w:rsidRPr="00545543" w14:paraId="5FCFAAD7" w14:textId="77777777">
                    <w:tc>
                      <w:tcPr>
                        <w:tcW w:w="5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BE15D94" w14:textId="77777777" w:rsidR="00C90A3B" w:rsidRPr="00545543" w:rsidRDefault="00C90A3B" w:rsidP="00C90A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CD9DD29" w14:textId="77777777" w:rsidR="00C90A3B" w:rsidRPr="00545543" w:rsidRDefault="00C90A3B" w:rsidP="00C90A3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0D064CAF" w14:textId="77777777" w:rsidR="00C90A3B" w:rsidRPr="00545543" w:rsidRDefault="00C90A3B" w:rsidP="00C90A3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C90A3B" w:rsidRPr="00545543" w14:paraId="67D3C050" w14:textId="77777777">
              <w:trPr>
                <w:trHeight w:val="262"/>
                <w:jc w:val="center"/>
              </w:trPr>
              <w:tc>
                <w:tcPr>
                  <w:tcW w:w="5017" w:type="dxa"/>
                </w:tcPr>
                <w:p w14:paraId="5223F844" w14:textId="590DEE27" w:rsidR="00C90A3B" w:rsidRPr="00545543" w:rsidRDefault="00C90A3B" w:rsidP="00C90A3B">
                  <w:pPr>
                    <w:pStyle w:val="Prrafodelista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45543">
                    <w:rPr>
                      <w:rFonts w:ascii="Arial" w:eastAsia="Times New Roman" w:hAnsi="Arial" w:cs="Arial"/>
                      <w:sz w:val="24"/>
                      <w:szCs w:val="24"/>
                    </w:rPr>
                    <w:t>Adquisición de predios Parque Metropolitano.</w:t>
                  </w:r>
                </w:p>
                <w:p w14:paraId="48F82FA8" w14:textId="77777777" w:rsidR="00C90A3B" w:rsidRPr="00545543" w:rsidRDefault="00C90A3B" w:rsidP="00C90A3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02" w:type="dxa"/>
                  <w:hideMark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04"/>
                  </w:tblGrid>
                  <w:tr w:rsidR="00C90A3B" w:rsidRPr="00545543" w14:paraId="30FFADE1" w14:textId="77777777">
                    <w:tc>
                      <w:tcPr>
                        <w:tcW w:w="5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4490988" w14:textId="77777777" w:rsidR="00C90A3B" w:rsidRPr="00545543" w:rsidRDefault="00C90A3B" w:rsidP="00C90A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BBE53CC" w14:textId="77777777" w:rsidR="00C90A3B" w:rsidRPr="00545543" w:rsidRDefault="00C90A3B" w:rsidP="00C90A3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2FA1A8C1" w14:textId="77777777" w:rsidR="00C90A3B" w:rsidRPr="00545543" w:rsidRDefault="00C90A3B" w:rsidP="00C90A3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C90A3B" w:rsidRPr="00545543" w14:paraId="6BB96E7D" w14:textId="77777777">
              <w:trPr>
                <w:trHeight w:val="263"/>
                <w:jc w:val="center"/>
              </w:trPr>
              <w:tc>
                <w:tcPr>
                  <w:tcW w:w="5017" w:type="dxa"/>
                  <w:hideMark/>
                </w:tcPr>
                <w:p w14:paraId="4185B2DA" w14:textId="77777777" w:rsidR="00C90A3B" w:rsidRPr="00545543" w:rsidRDefault="00C90A3B" w:rsidP="00C90A3B">
                  <w:pPr>
                    <w:pStyle w:val="Prrafodelista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45543">
                    <w:rPr>
                      <w:rFonts w:ascii="Arial" w:eastAsia="Times New Roman" w:hAnsi="Arial" w:cs="Arial"/>
                      <w:sz w:val="24"/>
                      <w:szCs w:val="24"/>
                    </w:rPr>
                    <w:t>Manzana Universitaria</w:t>
                  </w:r>
                </w:p>
              </w:tc>
              <w:tc>
                <w:tcPr>
                  <w:tcW w:w="902" w:type="dxa"/>
                  <w:hideMark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04"/>
                  </w:tblGrid>
                  <w:tr w:rsidR="00C90A3B" w:rsidRPr="00545543" w14:paraId="2E11DC77" w14:textId="77777777">
                    <w:tc>
                      <w:tcPr>
                        <w:tcW w:w="5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12B1D5A" w14:textId="77777777" w:rsidR="00C90A3B" w:rsidRPr="00545543" w:rsidRDefault="00C90A3B" w:rsidP="00C90A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E4381BE" w14:textId="77777777" w:rsidR="00C90A3B" w:rsidRPr="00545543" w:rsidRDefault="00C90A3B" w:rsidP="00C90A3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7ED53EEB" w14:textId="77777777" w:rsidR="00C90A3B" w:rsidRPr="00545543" w:rsidRDefault="00C90A3B" w:rsidP="00C90A3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14:paraId="55DBC8F6" w14:textId="77777777" w:rsidR="00C90A3B" w:rsidRPr="00545543" w:rsidRDefault="00C90A3B" w:rsidP="00C90A3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C90A3B" w:rsidRPr="00545543" w14:paraId="5D50A9E1" w14:textId="77777777">
              <w:trPr>
                <w:trHeight w:val="338"/>
                <w:jc w:val="center"/>
              </w:trPr>
              <w:tc>
                <w:tcPr>
                  <w:tcW w:w="5017" w:type="dxa"/>
                  <w:hideMark/>
                </w:tcPr>
                <w:p w14:paraId="43D0AB8B" w14:textId="77777777" w:rsidR="00C90A3B" w:rsidRPr="00545543" w:rsidRDefault="00C90A3B" w:rsidP="00C90A3B">
                  <w:pPr>
                    <w:pStyle w:val="Prrafodelista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45543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Carrera 2da Este         </w:t>
                  </w:r>
                </w:p>
                <w:p w14:paraId="3751D055" w14:textId="77777777" w:rsidR="00C90A3B" w:rsidRPr="00545543" w:rsidRDefault="00C90A3B" w:rsidP="00C90A3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45543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         </w:t>
                  </w:r>
                </w:p>
              </w:tc>
              <w:tc>
                <w:tcPr>
                  <w:tcW w:w="902" w:type="dxa"/>
                  <w:hideMark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04"/>
                  </w:tblGrid>
                  <w:tr w:rsidR="00C90A3B" w:rsidRPr="00545543" w14:paraId="45D1CF06" w14:textId="77777777">
                    <w:tc>
                      <w:tcPr>
                        <w:tcW w:w="5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8B228BD" w14:textId="77777777" w:rsidR="00C90A3B" w:rsidRPr="00545543" w:rsidRDefault="00C90A3B" w:rsidP="00C90A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CFFF665" w14:textId="77777777" w:rsidR="00C90A3B" w:rsidRPr="00545543" w:rsidRDefault="00C90A3B" w:rsidP="00C90A3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229C32AC" w14:textId="77777777" w:rsidR="00C90A3B" w:rsidRPr="00545543" w:rsidRDefault="00C90A3B" w:rsidP="00C90A3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C90A3B" w:rsidRPr="00545543" w14:paraId="6EFCE782" w14:textId="77777777">
              <w:trPr>
                <w:trHeight w:val="221"/>
                <w:jc w:val="center"/>
              </w:trPr>
              <w:tc>
                <w:tcPr>
                  <w:tcW w:w="5017" w:type="dxa"/>
                </w:tcPr>
                <w:p w14:paraId="7A91FBD2" w14:textId="77777777" w:rsidR="00C90A3B" w:rsidRPr="00545543" w:rsidRDefault="00C90A3B" w:rsidP="00C90A3B">
                  <w:pPr>
                    <w:pStyle w:val="Prrafodelista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45543">
                    <w:rPr>
                      <w:rFonts w:ascii="Arial" w:eastAsia="Times New Roman" w:hAnsi="Arial" w:cs="Arial"/>
                      <w:sz w:val="24"/>
                      <w:szCs w:val="24"/>
                    </w:rPr>
                    <w:t>Mejoramiento del Centro de Despacho (terminal de transporte urbano e intermunicipal)</w:t>
                  </w:r>
                </w:p>
                <w:p w14:paraId="4D769462" w14:textId="77777777" w:rsidR="00C90A3B" w:rsidRPr="00545543" w:rsidRDefault="00C90A3B" w:rsidP="00C90A3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02" w:type="dxa"/>
                  <w:hideMark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04"/>
                  </w:tblGrid>
                  <w:tr w:rsidR="00C90A3B" w:rsidRPr="00545543" w14:paraId="56849AAF" w14:textId="77777777">
                    <w:tc>
                      <w:tcPr>
                        <w:tcW w:w="5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9275F6C" w14:textId="77777777" w:rsidR="00C90A3B" w:rsidRPr="00545543" w:rsidRDefault="00C90A3B" w:rsidP="00C90A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82F0D5B" w14:textId="77777777" w:rsidR="00C90A3B" w:rsidRPr="00545543" w:rsidRDefault="00C90A3B" w:rsidP="00C90A3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0020377A" w14:textId="77777777" w:rsidR="00C90A3B" w:rsidRPr="00545543" w:rsidRDefault="00C90A3B" w:rsidP="00C90A3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C90A3B" w:rsidRPr="00545543" w14:paraId="28B6E379" w14:textId="77777777" w:rsidTr="00F55333">
              <w:trPr>
                <w:gridAfter w:val="1"/>
                <w:wAfter w:w="425" w:type="dxa"/>
                <w:trHeight w:val="718"/>
                <w:jc w:val="center"/>
              </w:trPr>
              <w:tc>
                <w:tcPr>
                  <w:tcW w:w="5017" w:type="dxa"/>
                  <w:hideMark/>
                </w:tcPr>
                <w:p w14:paraId="6AF352E9" w14:textId="77777777" w:rsidR="00C90A3B" w:rsidRDefault="00C90A3B" w:rsidP="00C90A3B">
                  <w:pPr>
                    <w:pStyle w:val="Prrafodelista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45543">
                    <w:rPr>
                      <w:rFonts w:ascii="Arial" w:eastAsia="Times New Roman" w:hAnsi="Arial" w:cs="Arial"/>
                      <w:sz w:val="24"/>
                      <w:szCs w:val="24"/>
                    </w:rPr>
                    <w:t>Fortalecimiento de la atención ambulatoria de especies de caninos y felinos (unidad móvil)</w:t>
                  </w:r>
                  <w:r w:rsidR="00F55333" w:rsidRPr="00545543">
                    <w:rPr>
                      <w:rFonts w:ascii="Arial" w:eastAsia="Times New Roman" w:hAnsi="Arial" w:cs="Arial"/>
                      <w:sz w:val="24"/>
                      <w:szCs w:val="24"/>
                    </w:rPr>
                    <w:t>.</w:t>
                  </w:r>
                </w:p>
                <w:p w14:paraId="774A5C29" w14:textId="6BA31897" w:rsidR="00545543" w:rsidRPr="00545543" w:rsidRDefault="00545543" w:rsidP="00545543">
                  <w:pPr>
                    <w:pStyle w:val="Prrafodelista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02" w:type="dxa"/>
                  <w:hideMark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04"/>
                  </w:tblGrid>
                  <w:tr w:rsidR="00C90A3B" w:rsidRPr="00545543" w14:paraId="7D696B76" w14:textId="77777777">
                    <w:tc>
                      <w:tcPr>
                        <w:tcW w:w="5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ABE9BBC" w14:textId="77777777" w:rsidR="00C90A3B" w:rsidRPr="00545543" w:rsidRDefault="00C90A3B" w:rsidP="00C90A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04C8AEC" w14:textId="77777777" w:rsidR="00C90A3B" w:rsidRPr="00545543" w:rsidRDefault="00C90A3B" w:rsidP="00C90A3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C90A3B" w:rsidRPr="00545543" w14:paraId="7514446B" w14:textId="77777777" w:rsidTr="00F55333">
              <w:trPr>
                <w:gridAfter w:val="1"/>
                <w:wAfter w:w="425" w:type="dxa"/>
                <w:trHeight w:val="119"/>
                <w:jc w:val="center"/>
              </w:trPr>
              <w:tc>
                <w:tcPr>
                  <w:tcW w:w="5017" w:type="dxa"/>
                </w:tcPr>
                <w:p w14:paraId="0B415354" w14:textId="77777777" w:rsidR="00C90A3B" w:rsidRPr="00545543" w:rsidRDefault="00C90A3B" w:rsidP="00C90A3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02" w:type="dxa"/>
                </w:tcPr>
                <w:p w14:paraId="64268419" w14:textId="77777777" w:rsidR="00C90A3B" w:rsidRPr="00545543" w:rsidRDefault="00C90A3B" w:rsidP="00C90A3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4094BF22" w14:textId="345C09A1" w:rsidR="00C90A3B" w:rsidRPr="00DB6CE3" w:rsidRDefault="00C90A3B" w:rsidP="00C90A3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A3B" w:rsidRPr="00DB6CE3" w14:paraId="3015C895" w14:textId="77777777" w:rsidTr="00936E24">
        <w:trPr>
          <w:trHeight w:val="248"/>
        </w:trPr>
        <w:tc>
          <w:tcPr>
            <w:tcW w:w="0" w:type="auto"/>
            <w:gridSpan w:val="3"/>
            <w:shd w:val="clear" w:color="auto" w:fill="D9D9D9" w:themeFill="background1" w:themeFillShade="D9"/>
          </w:tcPr>
          <w:p w14:paraId="5915B035" w14:textId="2EC58572" w:rsidR="00C90A3B" w:rsidRPr="00DB6CE3" w:rsidRDefault="00C90A3B" w:rsidP="00C90A3B">
            <w:pPr>
              <w:pStyle w:val="Prrafodelista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6CE3">
              <w:rPr>
                <w:rFonts w:ascii="Arial" w:hAnsi="Arial" w:cs="Arial"/>
                <w:b/>
                <w:sz w:val="24"/>
                <w:szCs w:val="24"/>
              </w:rPr>
              <w:lastRenderedPageBreak/>
              <w:t>4.INFORMACIÓN GENERAL DE</w:t>
            </w:r>
            <w:r w:rsidR="0054554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B6CE3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545543">
              <w:rPr>
                <w:rFonts w:ascii="Arial" w:hAnsi="Arial" w:cs="Arial"/>
                <w:b/>
                <w:sz w:val="24"/>
                <w:szCs w:val="24"/>
              </w:rPr>
              <w:t>A IDEA DE</w:t>
            </w:r>
            <w:r w:rsidRPr="00DB6CE3">
              <w:rPr>
                <w:rFonts w:ascii="Arial" w:hAnsi="Arial" w:cs="Arial"/>
                <w:b/>
                <w:sz w:val="24"/>
                <w:szCs w:val="24"/>
              </w:rPr>
              <w:t xml:space="preserve"> PROYECTO</w:t>
            </w:r>
          </w:p>
        </w:tc>
      </w:tr>
      <w:tr w:rsidR="00C90A3B" w:rsidRPr="00DB6CE3" w14:paraId="2CB8D0A9" w14:textId="77777777" w:rsidTr="00936E24">
        <w:trPr>
          <w:trHeight w:val="248"/>
        </w:trPr>
        <w:tc>
          <w:tcPr>
            <w:tcW w:w="0" w:type="auto"/>
            <w:gridSpan w:val="3"/>
            <w:shd w:val="clear" w:color="auto" w:fill="D9D9D9" w:themeFill="background1" w:themeFillShade="D9"/>
          </w:tcPr>
          <w:p w14:paraId="4C09C7AC" w14:textId="77777777" w:rsidR="00545543" w:rsidRDefault="00545543" w:rsidP="00C90A3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34797C" w14:textId="744D141E" w:rsidR="00C90A3B" w:rsidRPr="00DB6CE3" w:rsidRDefault="00C90A3B" w:rsidP="00C90A3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B6CE3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545543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DB6CE3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545543">
              <w:rPr>
                <w:rFonts w:ascii="Arial" w:hAnsi="Arial" w:cs="Arial"/>
                <w:b/>
                <w:sz w:val="24"/>
                <w:szCs w:val="24"/>
              </w:rPr>
              <w:t xml:space="preserve"> ideas de</w:t>
            </w:r>
            <w:r w:rsidRPr="00DB6CE3">
              <w:rPr>
                <w:rFonts w:ascii="Arial" w:hAnsi="Arial" w:cs="Arial"/>
                <w:b/>
                <w:sz w:val="24"/>
                <w:szCs w:val="24"/>
              </w:rPr>
              <w:t xml:space="preserve"> proyectos presentad</w:t>
            </w:r>
            <w:r w:rsidR="00545543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DB6CE3">
              <w:rPr>
                <w:rFonts w:ascii="Arial" w:hAnsi="Arial" w:cs="Arial"/>
                <w:b/>
                <w:sz w:val="24"/>
                <w:szCs w:val="24"/>
              </w:rPr>
              <w:t xml:space="preserve">s deben estar en consonancia con los objetivos y metas del Plan de Desarrollo, de acuerdo con el </w:t>
            </w:r>
            <w:r w:rsidRPr="00DB6CE3">
              <w:rPr>
                <w:rFonts w:ascii="Arial" w:hAnsi="Arial" w:cs="Arial"/>
                <w:b/>
                <w:bCs/>
                <w:sz w:val="24"/>
                <w:szCs w:val="24"/>
              </w:rPr>
              <w:t>artículo 100 de la Ley Estatutaria 1757 de 2015</w:t>
            </w:r>
            <w:r w:rsidRPr="00DB6CE3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7CE3080D" w14:textId="189CFA21" w:rsidR="00F55333" w:rsidRPr="00DB6CE3" w:rsidRDefault="00F55333" w:rsidP="00C90A3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90A3B" w:rsidRPr="00DB6CE3" w14:paraId="4FC0D5CB" w14:textId="39914A45" w:rsidTr="00545543">
        <w:trPr>
          <w:trHeight w:val="617"/>
        </w:trPr>
        <w:tc>
          <w:tcPr>
            <w:tcW w:w="0" w:type="auto"/>
          </w:tcPr>
          <w:p w14:paraId="7E34EEFA" w14:textId="1528A53E" w:rsidR="00C90A3B" w:rsidRPr="00545543" w:rsidRDefault="00545543" w:rsidP="005455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4.1 </w:t>
            </w:r>
          </w:p>
        </w:tc>
        <w:tc>
          <w:tcPr>
            <w:tcW w:w="6189" w:type="dxa"/>
          </w:tcPr>
          <w:p w14:paraId="75AC0D23" w14:textId="77777777" w:rsidR="00C90A3B" w:rsidRDefault="00C90A3B" w:rsidP="00C90A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6CE3">
              <w:rPr>
                <w:rFonts w:ascii="Arial" w:hAnsi="Arial" w:cs="Arial"/>
                <w:sz w:val="24"/>
                <w:szCs w:val="24"/>
              </w:rPr>
              <w:t>Nombre de</w:t>
            </w:r>
            <w:r w:rsidR="0054554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6CE3">
              <w:rPr>
                <w:rFonts w:ascii="Arial" w:hAnsi="Arial" w:cs="Arial"/>
                <w:sz w:val="24"/>
                <w:szCs w:val="24"/>
              </w:rPr>
              <w:t>l</w:t>
            </w:r>
            <w:r w:rsidR="00545543">
              <w:rPr>
                <w:rFonts w:ascii="Arial" w:hAnsi="Arial" w:cs="Arial"/>
                <w:sz w:val="24"/>
                <w:szCs w:val="24"/>
              </w:rPr>
              <w:t>a idea de</w:t>
            </w:r>
            <w:r w:rsidRPr="00DB6CE3">
              <w:rPr>
                <w:rFonts w:ascii="Arial" w:hAnsi="Arial" w:cs="Arial"/>
                <w:sz w:val="24"/>
                <w:szCs w:val="24"/>
              </w:rPr>
              <w:t xml:space="preserve"> proyecto:</w:t>
            </w:r>
          </w:p>
          <w:p w14:paraId="440414E9" w14:textId="77777777" w:rsidR="00545543" w:rsidRDefault="00545543" w:rsidP="00C90A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4F6F473" w14:textId="648100AF" w:rsidR="00545543" w:rsidRPr="00DB6CE3" w:rsidRDefault="00545543" w:rsidP="00C90A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5" w:type="dxa"/>
          </w:tcPr>
          <w:p w14:paraId="15DB09FE" w14:textId="77777777" w:rsidR="00C90A3B" w:rsidRPr="00DB6CE3" w:rsidRDefault="00C90A3B" w:rsidP="00C90A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A3B" w:rsidRPr="00DB6CE3" w14:paraId="3107030B" w14:textId="34B228F4" w:rsidTr="00545543">
        <w:trPr>
          <w:trHeight w:val="555"/>
        </w:trPr>
        <w:tc>
          <w:tcPr>
            <w:tcW w:w="0" w:type="auto"/>
          </w:tcPr>
          <w:p w14:paraId="337763AF" w14:textId="0BC5F005" w:rsidR="00C90A3B" w:rsidRPr="00545543" w:rsidRDefault="00545543" w:rsidP="005455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5543">
              <w:rPr>
                <w:rFonts w:ascii="Arial" w:hAnsi="Arial" w:cs="Arial"/>
                <w:sz w:val="24"/>
                <w:szCs w:val="24"/>
              </w:rPr>
              <w:t>4.2</w:t>
            </w:r>
          </w:p>
        </w:tc>
        <w:tc>
          <w:tcPr>
            <w:tcW w:w="6189" w:type="dxa"/>
          </w:tcPr>
          <w:p w14:paraId="44F92985" w14:textId="77777777" w:rsidR="00C90A3B" w:rsidRDefault="00C90A3B" w:rsidP="00C90A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6CE3">
              <w:rPr>
                <w:rFonts w:ascii="Arial" w:hAnsi="Arial" w:cs="Arial"/>
                <w:sz w:val="24"/>
                <w:szCs w:val="24"/>
              </w:rPr>
              <w:t>Descripción de</w:t>
            </w:r>
            <w:r w:rsidR="0054554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6CE3">
              <w:rPr>
                <w:rFonts w:ascii="Arial" w:hAnsi="Arial" w:cs="Arial"/>
                <w:sz w:val="24"/>
                <w:szCs w:val="24"/>
              </w:rPr>
              <w:t>l</w:t>
            </w:r>
            <w:r w:rsidR="00545543">
              <w:rPr>
                <w:rFonts w:ascii="Arial" w:hAnsi="Arial" w:cs="Arial"/>
                <w:sz w:val="24"/>
                <w:szCs w:val="24"/>
              </w:rPr>
              <w:t>a idea de</w:t>
            </w:r>
            <w:r w:rsidRPr="00DB6C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B6CE3">
              <w:rPr>
                <w:rFonts w:ascii="Arial" w:hAnsi="Arial" w:cs="Arial"/>
                <w:sz w:val="24"/>
                <w:szCs w:val="24"/>
              </w:rPr>
              <w:t>p</w:t>
            </w:r>
            <w:r w:rsidRPr="00DB6CE3">
              <w:rPr>
                <w:rFonts w:ascii="Arial" w:hAnsi="Arial" w:cs="Arial"/>
                <w:sz w:val="24"/>
                <w:szCs w:val="24"/>
              </w:rPr>
              <w:t>royecto:</w:t>
            </w:r>
          </w:p>
          <w:p w14:paraId="03C89DC5" w14:textId="77777777" w:rsidR="00545543" w:rsidRDefault="00545543" w:rsidP="00C90A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BB67082" w14:textId="25BAA13E" w:rsidR="00545543" w:rsidRPr="00DB6CE3" w:rsidRDefault="00545543" w:rsidP="00C90A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5" w:type="dxa"/>
          </w:tcPr>
          <w:p w14:paraId="31D9F999" w14:textId="77777777" w:rsidR="00C90A3B" w:rsidRPr="00DB6CE3" w:rsidRDefault="00C90A3B" w:rsidP="00C90A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A3B" w:rsidRPr="00DB6CE3" w14:paraId="0D6A186F" w14:textId="0D3EA619" w:rsidTr="00545543">
        <w:trPr>
          <w:trHeight w:val="704"/>
        </w:trPr>
        <w:tc>
          <w:tcPr>
            <w:tcW w:w="0" w:type="auto"/>
          </w:tcPr>
          <w:p w14:paraId="750C9256" w14:textId="5DB1F0E9" w:rsidR="00C90A3B" w:rsidRPr="00DB6CE3" w:rsidRDefault="00545543" w:rsidP="005455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C90A3B" w:rsidRPr="00DB6CE3">
              <w:rPr>
                <w:rFonts w:ascii="Arial" w:hAnsi="Arial" w:cs="Arial"/>
                <w:sz w:val="24"/>
                <w:szCs w:val="24"/>
              </w:rPr>
              <w:t>.3</w:t>
            </w:r>
          </w:p>
        </w:tc>
        <w:tc>
          <w:tcPr>
            <w:tcW w:w="6189" w:type="dxa"/>
          </w:tcPr>
          <w:p w14:paraId="47E9ED9A" w14:textId="63B69D5E" w:rsidR="00C90A3B" w:rsidRDefault="00C90A3B" w:rsidP="00C90A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6CE3">
              <w:rPr>
                <w:rFonts w:ascii="Arial" w:hAnsi="Arial" w:cs="Arial"/>
                <w:sz w:val="24"/>
                <w:szCs w:val="24"/>
              </w:rPr>
              <w:t xml:space="preserve">Describa brevemente la problemática o necesidad que desea impactar con su </w:t>
            </w:r>
            <w:r w:rsidR="00545543">
              <w:rPr>
                <w:rFonts w:ascii="Arial" w:hAnsi="Arial" w:cs="Arial"/>
                <w:sz w:val="24"/>
                <w:szCs w:val="24"/>
              </w:rPr>
              <w:t xml:space="preserve">idea de </w:t>
            </w:r>
            <w:r w:rsidRPr="00DB6CE3">
              <w:rPr>
                <w:rFonts w:ascii="Arial" w:hAnsi="Arial" w:cs="Arial"/>
                <w:sz w:val="24"/>
                <w:szCs w:val="24"/>
              </w:rPr>
              <w:t>proyecto:</w:t>
            </w:r>
          </w:p>
          <w:p w14:paraId="6FBFFF34" w14:textId="77777777" w:rsidR="00545543" w:rsidRDefault="00545543" w:rsidP="00C90A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7456CC3" w14:textId="4D0B5C8A" w:rsidR="00545543" w:rsidRPr="00DB6CE3" w:rsidRDefault="00545543" w:rsidP="00C90A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5" w:type="dxa"/>
          </w:tcPr>
          <w:p w14:paraId="709F6CBE" w14:textId="77777777" w:rsidR="00C90A3B" w:rsidRPr="00DB6CE3" w:rsidRDefault="00C90A3B" w:rsidP="00C90A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776C115" w14:textId="77777777" w:rsidR="00C90A3B" w:rsidRPr="00DB6CE3" w:rsidRDefault="00C90A3B" w:rsidP="00C90A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A3B" w:rsidRPr="00DB6CE3" w14:paraId="4CD8A769" w14:textId="7C1D1007" w:rsidTr="00545543">
        <w:trPr>
          <w:trHeight w:val="567"/>
        </w:trPr>
        <w:tc>
          <w:tcPr>
            <w:tcW w:w="0" w:type="auto"/>
          </w:tcPr>
          <w:p w14:paraId="17A5759A" w14:textId="4EE64D18" w:rsidR="00C90A3B" w:rsidRPr="00DB6CE3" w:rsidRDefault="00545543" w:rsidP="005455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4.4</w:t>
            </w:r>
          </w:p>
        </w:tc>
        <w:tc>
          <w:tcPr>
            <w:tcW w:w="6189" w:type="dxa"/>
            <w:tcBorders>
              <w:bottom w:val="single" w:sz="4" w:space="0" w:color="auto"/>
            </w:tcBorders>
          </w:tcPr>
          <w:p w14:paraId="17B6299F" w14:textId="77777777" w:rsidR="00C90A3B" w:rsidRDefault="00C90A3B" w:rsidP="00C90A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6CE3">
              <w:rPr>
                <w:rFonts w:ascii="Arial" w:hAnsi="Arial" w:cs="Arial"/>
                <w:sz w:val="24"/>
                <w:szCs w:val="24"/>
              </w:rPr>
              <w:t>Población beneficiada:</w:t>
            </w:r>
          </w:p>
          <w:p w14:paraId="165F5E70" w14:textId="77777777" w:rsidR="00545543" w:rsidRDefault="00545543" w:rsidP="00C90A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19D5BD4" w14:textId="4267777A" w:rsidR="00545543" w:rsidRPr="00DB6CE3" w:rsidRDefault="00545543" w:rsidP="00C90A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</w:tcPr>
          <w:p w14:paraId="01FCE537" w14:textId="77777777" w:rsidR="00C90A3B" w:rsidRPr="00DB6CE3" w:rsidRDefault="00C90A3B" w:rsidP="00C90A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A3B" w:rsidRPr="00DB6CE3" w14:paraId="6AC8CCCD" w14:textId="290D9AFE" w:rsidTr="00545543">
        <w:trPr>
          <w:trHeight w:val="1121"/>
        </w:trPr>
        <w:tc>
          <w:tcPr>
            <w:tcW w:w="0" w:type="auto"/>
          </w:tcPr>
          <w:p w14:paraId="5E73A308" w14:textId="7C6A8DD3" w:rsidR="00C90A3B" w:rsidRPr="00DB6CE3" w:rsidRDefault="00545543" w:rsidP="005455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4.5</w:t>
            </w:r>
          </w:p>
        </w:tc>
        <w:tc>
          <w:tcPr>
            <w:tcW w:w="6189" w:type="dxa"/>
            <w:tcBorders>
              <w:bottom w:val="single" w:sz="4" w:space="0" w:color="auto"/>
            </w:tcBorders>
          </w:tcPr>
          <w:p w14:paraId="38E2AB0C" w14:textId="51702C6B" w:rsidR="00C90A3B" w:rsidRPr="00DB6CE3" w:rsidRDefault="00C90A3B" w:rsidP="00C90A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6CE3">
              <w:rPr>
                <w:rFonts w:ascii="Arial" w:hAnsi="Arial" w:cs="Arial"/>
                <w:sz w:val="24"/>
                <w:szCs w:val="24"/>
              </w:rPr>
              <w:t>Meta asociada al Plan de Desarrollo Municipal (PDM):</w:t>
            </w:r>
          </w:p>
        </w:tc>
        <w:tc>
          <w:tcPr>
            <w:tcW w:w="2475" w:type="dxa"/>
            <w:tcBorders>
              <w:bottom w:val="single" w:sz="4" w:space="0" w:color="auto"/>
            </w:tcBorders>
          </w:tcPr>
          <w:p w14:paraId="09FFDE37" w14:textId="77777777" w:rsidR="00C90A3B" w:rsidRPr="00DB6CE3" w:rsidRDefault="00C90A3B" w:rsidP="00C90A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A3B" w:rsidRPr="00DB6CE3" w14:paraId="642A8C63" w14:textId="77777777" w:rsidTr="00936E24">
        <w:trPr>
          <w:trHeight w:val="274"/>
        </w:trPr>
        <w:tc>
          <w:tcPr>
            <w:tcW w:w="0" w:type="auto"/>
            <w:gridSpan w:val="3"/>
            <w:shd w:val="clear" w:color="auto" w:fill="D9D9D9" w:themeFill="background1" w:themeFillShade="D9"/>
          </w:tcPr>
          <w:p w14:paraId="5C6D322B" w14:textId="32A8B575" w:rsidR="00C90A3B" w:rsidRPr="00DB6CE3" w:rsidRDefault="00C90A3B" w:rsidP="00C90A3B">
            <w:pPr>
              <w:pStyle w:val="Prrafodelista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6CE3">
              <w:rPr>
                <w:rFonts w:ascii="Arial" w:hAnsi="Arial" w:cs="Arial"/>
                <w:b/>
                <w:sz w:val="24"/>
                <w:szCs w:val="24"/>
              </w:rPr>
              <w:t>5. FIRMAS</w:t>
            </w:r>
          </w:p>
        </w:tc>
      </w:tr>
      <w:tr w:rsidR="00C90A3B" w:rsidRPr="00DB6CE3" w14:paraId="29E1E27E" w14:textId="77777777" w:rsidTr="00BE7D27">
        <w:trPr>
          <w:trHeight w:val="2374"/>
        </w:trPr>
        <w:tc>
          <w:tcPr>
            <w:tcW w:w="0" w:type="auto"/>
            <w:gridSpan w:val="3"/>
          </w:tcPr>
          <w:p w14:paraId="15177711" w14:textId="77777777" w:rsidR="00C90A3B" w:rsidRPr="00DB6CE3" w:rsidRDefault="00C90A3B" w:rsidP="00C90A3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421CF2" w14:textId="77777777" w:rsidR="00C90A3B" w:rsidRPr="00DB6CE3" w:rsidRDefault="00C90A3B" w:rsidP="00C90A3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E428C6" w14:textId="5F6672D7" w:rsidR="00C90A3B" w:rsidRPr="00DB6CE3" w:rsidRDefault="00C90A3B" w:rsidP="00C90A3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6CE3">
              <w:rPr>
                <w:rFonts w:ascii="Arial" w:hAnsi="Arial" w:cs="Arial"/>
                <w:b/>
                <w:sz w:val="24"/>
                <w:szCs w:val="24"/>
              </w:rPr>
              <w:t>Firma: ___________________                         Firma: _____________________</w:t>
            </w:r>
          </w:p>
          <w:p w14:paraId="6544F80F" w14:textId="77777777" w:rsidR="00BE7D27" w:rsidRDefault="00BE7D27" w:rsidP="00C90A3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3B9217" w14:textId="77777777" w:rsidR="00BE7D27" w:rsidRPr="00DB6CE3" w:rsidRDefault="00BE7D27" w:rsidP="00BE7D2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6CE3">
              <w:rPr>
                <w:rFonts w:ascii="Arial" w:hAnsi="Arial" w:cs="Arial"/>
                <w:b/>
                <w:sz w:val="24"/>
                <w:szCs w:val="24"/>
              </w:rPr>
              <w:t>Nombre:                                                            Nombre:</w:t>
            </w:r>
          </w:p>
          <w:p w14:paraId="4B0A1A5C" w14:textId="77777777" w:rsidR="00BE7D27" w:rsidRDefault="00BE7D27" w:rsidP="00C90A3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FCDE1E" w14:textId="6DE6F8B0" w:rsidR="00BE7D27" w:rsidRPr="00DB6CE3" w:rsidRDefault="00BE7D27" w:rsidP="00C90A3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N° de identificación:</w:t>
            </w:r>
            <w:r w:rsidRPr="00DB6CE3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>N° de identificación</w:t>
            </w:r>
            <w:r w:rsidRPr="00DB6CE3">
              <w:rPr>
                <w:rFonts w:ascii="Arial" w:hAnsi="Arial" w:cs="Arial"/>
                <w:b/>
                <w:sz w:val="24"/>
                <w:szCs w:val="24"/>
              </w:rPr>
              <w:t>:</w:t>
            </w:r>
            <w:bookmarkStart w:id="0" w:name="_GoBack"/>
            <w:bookmarkEnd w:id="0"/>
          </w:p>
        </w:tc>
      </w:tr>
    </w:tbl>
    <w:p w14:paraId="28EFFF6B" w14:textId="77777777" w:rsidR="00936E24" w:rsidRDefault="00936E24" w:rsidP="00307A7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AA7927D" w14:textId="77777777" w:rsidR="00DB6CE3" w:rsidRPr="00DB6CE3" w:rsidRDefault="00DB6CE3" w:rsidP="00307A7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1FA6EDA" w14:textId="2B80BD09" w:rsidR="00F55333" w:rsidRDefault="00936E24" w:rsidP="00936E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6CE3">
        <w:rPr>
          <w:rFonts w:ascii="Arial" w:hAnsi="Arial" w:cs="Arial"/>
          <w:sz w:val="24"/>
          <w:szCs w:val="24"/>
        </w:rPr>
        <w:t>Para</w:t>
      </w:r>
      <w:r w:rsidR="00307A72" w:rsidRPr="00DB6CE3">
        <w:rPr>
          <w:rFonts w:ascii="Arial" w:hAnsi="Arial" w:cs="Arial"/>
          <w:sz w:val="24"/>
          <w:szCs w:val="24"/>
        </w:rPr>
        <w:t xml:space="preserve"> postular un proyecto debe presentarlo</w:t>
      </w:r>
      <w:r w:rsidRPr="00DB6CE3">
        <w:rPr>
          <w:rFonts w:ascii="Arial" w:hAnsi="Arial" w:cs="Arial"/>
          <w:sz w:val="24"/>
          <w:szCs w:val="24"/>
        </w:rPr>
        <w:t xml:space="preserve"> </w:t>
      </w:r>
      <w:r w:rsidRPr="00DB6CE3">
        <w:rPr>
          <w:rFonts w:ascii="Arial" w:hAnsi="Arial" w:cs="Arial"/>
          <w:b/>
          <w:sz w:val="24"/>
          <w:szCs w:val="24"/>
        </w:rPr>
        <w:t xml:space="preserve">antes </w:t>
      </w:r>
      <w:r w:rsidR="00307A72" w:rsidRPr="00DB6CE3">
        <w:rPr>
          <w:rFonts w:ascii="Arial" w:hAnsi="Arial" w:cs="Arial"/>
          <w:b/>
          <w:sz w:val="24"/>
          <w:szCs w:val="24"/>
        </w:rPr>
        <w:t xml:space="preserve">el </w:t>
      </w:r>
      <w:r w:rsidR="00BE7D27">
        <w:rPr>
          <w:rFonts w:ascii="Arial" w:hAnsi="Arial" w:cs="Arial"/>
          <w:b/>
          <w:sz w:val="24"/>
          <w:szCs w:val="24"/>
        </w:rPr>
        <w:t>31</w:t>
      </w:r>
      <w:r w:rsidR="00307A72" w:rsidRPr="00DB6CE3">
        <w:rPr>
          <w:rFonts w:ascii="Arial" w:hAnsi="Arial" w:cs="Arial"/>
          <w:b/>
          <w:sz w:val="24"/>
          <w:szCs w:val="24"/>
        </w:rPr>
        <w:t xml:space="preserve"> de marzo de 2026</w:t>
      </w:r>
      <w:r w:rsidRPr="00DB6CE3">
        <w:rPr>
          <w:rFonts w:ascii="Arial" w:hAnsi="Arial" w:cs="Arial"/>
          <w:sz w:val="24"/>
          <w:szCs w:val="24"/>
        </w:rPr>
        <w:t>, radicando el presente formato</w:t>
      </w:r>
      <w:r w:rsidR="00307A72" w:rsidRPr="00DB6CE3">
        <w:rPr>
          <w:rFonts w:ascii="Arial" w:hAnsi="Arial" w:cs="Arial"/>
          <w:sz w:val="24"/>
          <w:szCs w:val="24"/>
        </w:rPr>
        <w:t xml:space="preserve"> a</w:t>
      </w:r>
      <w:r w:rsidRPr="00DB6CE3">
        <w:rPr>
          <w:rFonts w:ascii="Arial" w:hAnsi="Arial" w:cs="Arial"/>
          <w:sz w:val="24"/>
          <w:szCs w:val="24"/>
        </w:rPr>
        <w:t>l correo electrónico</w:t>
      </w:r>
      <w:r w:rsidR="00307A72" w:rsidRPr="00DB6CE3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DB6CE3">
          <w:rPr>
            <w:rStyle w:val="Hipervnculo"/>
            <w:rFonts w:ascii="Arial" w:hAnsi="Arial" w:cs="Arial"/>
            <w:sz w:val="24"/>
            <w:szCs w:val="24"/>
          </w:rPr>
          <w:t>contactenos@chia.gov.co</w:t>
        </w:r>
      </w:hyperlink>
      <w:r w:rsidRPr="00DB6CE3">
        <w:rPr>
          <w:rFonts w:ascii="Arial" w:hAnsi="Arial" w:cs="Arial"/>
          <w:sz w:val="24"/>
          <w:szCs w:val="24"/>
        </w:rPr>
        <w:t xml:space="preserve"> , o en el punto PACO del Centro Administrativo Municipal – CAM, carrera 9 # 11 – 24, piso 1.</w:t>
      </w:r>
    </w:p>
    <w:p w14:paraId="26736F6D" w14:textId="358681D7" w:rsidR="001230CF" w:rsidRDefault="001230CF" w:rsidP="00936E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2FD566" w14:textId="3A1A57B0" w:rsidR="001230CF" w:rsidRDefault="001230CF" w:rsidP="00936E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A2C62B" w14:textId="7DD6B3B5" w:rsidR="001230CF" w:rsidRDefault="001230CF" w:rsidP="00936E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30CF">
        <w:rPr>
          <w:rFonts w:ascii="Arial" w:hAnsi="Arial" w:cs="Arial"/>
          <w:sz w:val="20"/>
          <w:szCs w:val="20"/>
        </w:rPr>
        <w:t xml:space="preserve">Ante cualquier </w:t>
      </w:r>
      <w:r>
        <w:rPr>
          <w:rFonts w:ascii="Arial" w:hAnsi="Arial" w:cs="Arial"/>
          <w:sz w:val="20"/>
          <w:szCs w:val="20"/>
        </w:rPr>
        <w:t>solicitud</w:t>
      </w:r>
      <w:r w:rsidRPr="001230CF">
        <w:rPr>
          <w:rFonts w:ascii="Arial" w:hAnsi="Arial" w:cs="Arial"/>
          <w:sz w:val="20"/>
          <w:szCs w:val="20"/>
        </w:rPr>
        <w:t xml:space="preserve">, escribir al correo </w:t>
      </w:r>
      <w:hyperlink r:id="rId9" w:history="1">
        <w:r w:rsidR="00400EA4" w:rsidRPr="00237A0B">
          <w:rPr>
            <w:rStyle w:val="Hipervnculo"/>
            <w:rFonts w:ascii="Arial" w:hAnsi="Arial" w:cs="Arial"/>
            <w:sz w:val="20"/>
            <w:szCs w:val="20"/>
          </w:rPr>
          <w:t>participacion@chia.gov.co</w:t>
        </w:r>
      </w:hyperlink>
    </w:p>
    <w:p w14:paraId="30B91187" w14:textId="46E23BBD" w:rsidR="00400EA4" w:rsidRDefault="00400EA4" w:rsidP="00936E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1A9760" w14:textId="77777777" w:rsidR="00400EA4" w:rsidRPr="001230CF" w:rsidRDefault="00400EA4" w:rsidP="00936E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0447F6" w14:textId="77777777" w:rsidR="00F55333" w:rsidRPr="00DB6CE3" w:rsidRDefault="00F55333" w:rsidP="00F55333">
      <w:pPr>
        <w:rPr>
          <w:rFonts w:ascii="Arial" w:hAnsi="Arial" w:cs="Arial"/>
          <w:sz w:val="28"/>
          <w:szCs w:val="24"/>
        </w:rPr>
      </w:pPr>
    </w:p>
    <w:p w14:paraId="64DAD178" w14:textId="77777777" w:rsidR="00F55333" w:rsidRPr="00DB6CE3" w:rsidRDefault="00F55333" w:rsidP="00F55333">
      <w:pPr>
        <w:rPr>
          <w:rFonts w:ascii="Arial" w:hAnsi="Arial" w:cs="Arial"/>
          <w:sz w:val="28"/>
          <w:szCs w:val="24"/>
        </w:rPr>
      </w:pPr>
    </w:p>
    <w:p w14:paraId="392E72C4" w14:textId="77777777" w:rsidR="00F55333" w:rsidRPr="00DB6CE3" w:rsidRDefault="00F55333" w:rsidP="00F55333">
      <w:pPr>
        <w:rPr>
          <w:rFonts w:ascii="Arial" w:hAnsi="Arial" w:cs="Arial"/>
          <w:sz w:val="28"/>
          <w:szCs w:val="24"/>
        </w:rPr>
      </w:pPr>
    </w:p>
    <w:p w14:paraId="7A463CA2" w14:textId="77777777" w:rsidR="00F55333" w:rsidRPr="00DB6CE3" w:rsidRDefault="00F55333" w:rsidP="00F55333">
      <w:pPr>
        <w:rPr>
          <w:rFonts w:ascii="Arial" w:hAnsi="Arial" w:cs="Arial"/>
          <w:sz w:val="28"/>
          <w:szCs w:val="24"/>
        </w:rPr>
      </w:pPr>
    </w:p>
    <w:p w14:paraId="1D392CFE" w14:textId="77777777" w:rsidR="00F55333" w:rsidRPr="00DB6CE3" w:rsidRDefault="00F55333" w:rsidP="00F55333">
      <w:pPr>
        <w:rPr>
          <w:rFonts w:ascii="Arial" w:hAnsi="Arial" w:cs="Arial"/>
          <w:sz w:val="28"/>
          <w:szCs w:val="24"/>
        </w:rPr>
      </w:pPr>
    </w:p>
    <w:p w14:paraId="051F0A0F" w14:textId="77777777" w:rsidR="00F55333" w:rsidRPr="00DB6CE3" w:rsidRDefault="00F55333" w:rsidP="00F55333">
      <w:pPr>
        <w:rPr>
          <w:rFonts w:ascii="Arial" w:hAnsi="Arial" w:cs="Arial"/>
          <w:sz w:val="28"/>
          <w:szCs w:val="24"/>
        </w:rPr>
      </w:pPr>
    </w:p>
    <w:p w14:paraId="0C372630" w14:textId="77777777" w:rsidR="00F55333" w:rsidRPr="00DB6CE3" w:rsidRDefault="00F55333" w:rsidP="00F55333">
      <w:pPr>
        <w:rPr>
          <w:rFonts w:ascii="Arial" w:hAnsi="Arial" w:cs="Arial"/>
          <w:sz w:val="28"/>
          <w:szCs w:val="24"/>
        </w:rPr>
      </w:pPr>
    </w:p>
    <w:p w14:paraId="0F5738C4" w14:textId="77777777" w:rsidR="00F55333" w:rsidRPr="00DB6CE3" w:rsidRDefault="00F55333" w:rsidP="00F55333">
      <w:pPr>
        <w:rPr>
          <w:rFonts w:ascii="Arial" w:hAnsi="Arial" w:cs="Arial"/>
          <w:sz w:val="28"/>
          <w:szCs w:val="24"/>
        </w:rPr>
      </w:pPr>
    </w:p>
    <w:p w14:paraId="727DC965" w14:textId="77777777" w:rsidR="00F55333" w:rsidRPr="00DB6CE3" w:rsidRDefault="00F55333" w:rsidP="00F55333">
      <w:pPr>
        <w:rPr>
          <w:rFonts w:ascii="Arial" w:hAnsi="Arial" w:cs="Arial"/>
          <w:sz w:val="28"/>
          <w:szCs w:val="24"/>
        </w:rPr>
      </w:pPr>
    </w:p>
    <w:p w14:paraId="57B5AF4E" w14:textId="77777777" w:rsidR="00F55333" w:rsidRPr="00DB6CE3" w:rsidRDefault="00F55333" w:rsidP="00F55333">
      <w:pPr>
        <w:rPr>
          <w:rFonts w:ascii="Arial" w:hAnsi="Arial" w:cs="Arial"/>
          <w:sz w:val="28"/>
          <w:szCs w:val="24"/>
        </w:rPr>
      </w:pPr>
    </w:p>
    <w:p w14:paraId="506CEC3F" w14:textId="7FFEDFCE" w:rsidR="00F55333" w:rsidRPr="00DB6CE3" w:rsidRDefault="00F55333" w:rsidP="00F55333">
      <w:pPr>
        <w:rPr>
          <w:rFonts w:ascii="Arial" w:hAnsi="Arial" w:cs="Arial"/>
          <w:sz w:val="28"/>
          <w:szCs w:val="24"/>
        </w:rPr>
      </w:pPr>
    </w:p>
    <w:p w14:paraId="6FDCD885" w14:textId="6C279FD8" w:rsidR="00F55333" w:rsidRPr="00DB6CE3" w:rsidRDefault="00F55333" w:rsidP="00F55333">
      <w:pPr>
        <w:rPr>
          <w:rFonts w:ascii="Arial" w:hAnsi="Arial" w:cs="Arial"/>
          <w:sz w:val="28"/>
          <w:szCs w:val="24"/>
        </w:rPr>
      </w:pPr>
    </w:p>
    <w:p w14:paraId="472C10BD" w14:textId="684F8A41" w:rsidR="00307A72" w:rsidRPr="00F55333" w:rsidRDefault="00F55333" w:rsidP="00F55333">
      <w:pPr>
        <w:tabs>
          <w:tab w:val="left" w:pos="3825"/>
        </w:tabs>
        <w:rPr>
          <w:rFonts w:ascii="Arial" w:hAnsi="Arial" w:cs="Arial"/>
          <w:sz w:val="28"/>
          <w:szCs w:val="24"/>
          <w:lang w:val="es-ES"/>
        </w:rPr>
      </w:pPr>
      <w:r w:rsidRPr="00DB6CE3">
        <w:rPr>
          <w:rFonts w:ascii="Arial" w:hAnsi="Arial" w:cs="Arial"/>
          <w:sz w:val="28"/>
          <w:szCs w:val="24"/>
        </w:rPr>
        <w:tab/>
      </w:r>
    </w:p>
    <w:sectPr w:rsidR="00307A72" w:rsidRPr="00F55333" w:rsidSect="00936E24">
      <w:headerReference w:type="even" r:id="rId10"/>
      <w:headerReference w:type="default" r:id="rId11"/>
      <w:footerReference w:type="default" r:id="rId12"/>
      <w:headerReference w:type="first" r:id="rId13"/>
      <w:pgSz w:w="12240" w:h="18720" w:code="14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6B77C" w14:textId="77777777" w:rsidR="00C729E3" w:rsidRPr="00DB6CE3" w:rsidRDefault="00C729E3">
      <w:pPr>
        <w:spacing w:line="240" w:lineRule="auto"/>
      </w:pPr>
      <w:r w:rsidRPr="00DB6CE3">
        <w:separator/>
      </w:r>
    </w:p>
  </w:endnote>
  <w:endnote w:type="continuationSeparator" w:id="0">
    <w:p w14:paraId="6691A79F" w14:textId="77777777" w:rsidR="00C729E3" w:rsidRPr="00DB6CE3" w:rsidRDefault="00C729E3">
      <w:pPr>
        <w:spacing w:line="240" w:lineRule="auto"/>
      </w:pPr>
      <w:r w:rsidRPr="00DB6C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00B40" w14:textId="1B49BA58" w:rsidR="00F55333" w:rsidRPr="00DB6CE3" w:rsidRDefault="002A5AEB" w:rsidP="00F55333">
    <w:pPr>
      <w:pStyle w:val="Piedepgina"/>
      <w:jc w:val="right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767E7EF6" wp14:editId="02B467FD">
          <wp:simplePos x="899160" y="8351520"/>
          <wp:positionH relativeFrom="margin">
            <wp:align>center</wp:align>
          </wp:positionH>
          <wp:positionV relativeFrom="margin">
            <wp:align>center</wp:align>
          </wp:positionV>
          <wp:extent cx="5971540" cy="2460625"/>
          <wp:effectExtent l="0" t="0" r="0" b="0"/>
          <wp:wrapNone/>
          <wp:docPr id="111615149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151496" name="Imagen 1116151496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alphaModFix amt="2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1540" cy="246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5333" w:rsidRPr="00DB6CE3">
      <w:rPr>
        <w:noProof/>
        <w:lang w:val="en-US"/>
      </w:rPr>
      <w:drawing>
        <wp:inline distT="0" distB="0" distL="0" distR="0" wp14:anchorId="154B5410" wp14:editId="62DDD84D">
          <wp:extent cx="3120587" cy="617406"/>
          <wp:effectExtent l="0" t="0" r="381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146554" cy="622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4924C" w14:textId="77777777" w:rsidR="00C729E3" w:rsidRPr="00DB6CE3" w:rsidRDefault="00C729E3">
      <w:pPr>
        <w:spacing w:after="0"/>
      </w:pPr>
      <w:r w:rsidRPr="00DB6CE3">
        <w:separator/>
      </w:r>
    </w:p>
  </w:footnote>
  <w:footnote w:type="continuationSeparator" w:id="0">
    <w:p w14:paraId="04768372" w14:textId="77777777" w:rsidR="00C729E3" w:rsidRPr="00DB6CE3" w:rsidRDefault="00C729E3">
      <w:pPr>
        <w:spacing w:after="0"/>
      </w:pPr>
      <w:r w:rsidRPr="00DB6C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55CF5" w14:textId="7901971C" w:rsidR="00724DA0" w:rsidRPr="00DB6CE3" w:rsidRDefault="00C729E3">
    <w:pPr>
      <w:pStyle w:val="Encabezado"/>
    </w:pPr>
    <w:r>
      <w:rPr>
        <w:noProof/>
      </w:rPr>
      <w:pict w14:anchorId="4D0F00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5954" o:spid="_x0000_s2050" type="#_x0000_t75" alt="IMG_3898" style="position:absolute;margin-left:0;margin-top:0;width:470.05pt;height:193.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G_389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39"/>
      <w:gridCol w:w="4052"/>
      <w:gridCol w:w="1219"/>
      <w:gridCol w:w="2084"/>
    </w:tblGrid>
    <w:tr w:rsidR="00724DA0" w:rsidRPr="00DB6CE3" w14:paraId="4B5EBFE4" w14:textId="77777777" w:rsidTr="00936E24">
      <w:trPr>
        <w:trHeight w:val="562"/>
      </w:trPr>
      <w:tc>
        <w:tcPr>
          <w:tcW w:w="1086" w:type="pct"/>
          <w:vMerge w:val="restart"/>
          <w:tcBorders>
            <w:bottom w:val="nil"/>
          </w:tcBorders>
        </w:tcPr>
        <w:p w14:paraId="67C08469" w14:textId="77777777" w:rsidR="00724DA0" w:rsidRPr="00DB6CE3" w:rsidRDefault="00724DA0" w:rsidP="0032790A">
          <w:pPr>
            <w:pStyle w:val="Encabezado"/>
            <w:rPr>
              <w:rFonts w:ascii="Arial" w:hAnsi="Arial" w:cs="Arial"/>
            </w:rPr>
          </w:pPr>
          <w:r w:rsidRPr="00DB6CE3">
            <w:rPr>
              <w:rFonts w:ascii="Arial" w:hAnsi="Arial" w:cs="Arial"/>
              <w:noProof/>
              <w:lang w:val="en-US"/>
            </w:rPr>
            <w:drawing>
              <wp:anchor distT="0" distB="0" distL="114300" distR="114300" simplePos="0" relativeHeight="251661312" behindDoc="0" locked="0" layoutInCell="1" allowOverlap="1" wp14:anchorId="02408D05" wp14:editId="016EA2DB">
                <wp:simplePos x="0" y="0"/>
                <wp:positionH relativeFrom="column">
                  <wp:posOffset>232410</wp:posOffset>
                </wp:positionH>
                <wp:positionV relativeFrom="paragraph">
                  <wp:posOffset>53340</wp:posOffset>
                </wp:positionV>
                <wp:extent cx="481330" cy="603885"/>
                <wp:effectExtent l="0" t="0" r="0" b="5715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1330" cy="603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14" w:type="pct"/>
          <w:gridSpan w:val="3"/>
          <w:vAlign w:val="center"/>
        </w:tcPr>
        <w:p w14:paraId="5FA4ABC6" w14:textId="77777777" w:rsidR="00724DA0" w:rsidRPr="00DB6CE3" w:rsidRDefault="00724DA0" w:rsidP="0032790A">
          <w:pPr>
            <w:pStyle w:val="Encabezado"/>
            <w:jc w:val="center"/>
            <w:rPr>
              <w:rFonts w:ascii="Arial" w:hAnsi="Arial" w:cs="Arial"/>
              <w:b/>
            </w:rPr>
          </w:pPr>
          <w:r w:rsidRPr="00DB6CE3">
            <w:rPr>
              <w:rFonts w:ascii="Arial" w:hAnsi="Arial" w:cs="Arial"/>
              <w:b/>
            </w:rPr>
            <w:t>PROCESO SISTEMA INTEGRAL DE GESTIÓN</w:t>
          </w:r>
        </w:p>
      </w:tc>
    </w:tr>
    <w:tr w:rsidR="00724DA0" w:rsidRPr="00DB6CE3" w14:paraId="087BC798" w14:textId="77777777" w:rsidTr="00936E24">
      <w:trPr>
        <w:trHeight w:val="516"/>
      </w:trPr>
      <w:tc>
        <w:tcPr>
          <w:tcW w:w="1086" w:type="pct"/>
          <w:vMerge/>
          <w:tcBorders>
            <w:top w:val="nil"/>
            <w:bottom w:val="nil"/>
          </w:tcBorders>
        </w:tcPr>
        <w:p w14:paraId="0CF47C6D" w14:textId="77777777" w:rsidR="00724DA0" w:rsidRPr="00DB6CE3" w:rsidRDefault="00724DA0" w:rsidP="0032790A">
          <w:pPr>
            <w:pStyle w:val="Encabezado"/>
            <w:rPr>
              <w:rFonts w:ascii="Arial" w:hAnsi="Arial" w:cs="Arial"/>
            </w:rPr>
          </w:pPr>
        </w:p>
      </w:tc>
      <w:tc>
        <w:tcPr>
          <w:tcW w:w="2157" w:type="pct"/>
          <w:vMerge w:val="restart"/>
          <w:vAlign w:val="center"/>
        </w:tcPr>
        <w:p w14:paraId="1A5618F9" w14:textId="77777777" w:rsidR="00724DA0" w:rsidRPr="00DB6CE3" w:rsidRDefault="00724DA0" w:rsidP="00567C65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DB6CE3">
            <w:rPr>
              <w:rFonts w:ascii="Arial" w:hAnsi="Arial" w:cs="Arial"/>
              <w:b/>
              <w:bCs/>
              <w:sz w:val="24"/>
              <w:szCs w:val="24"/>
            </w:rPr>
            <w:t>FORMATO DE REGISTRO DE PROPUESTA DE PROYECTO</w:t>
          </w:r>
        </w:p>
      </w:tc>
      <w:tc>
        <w:tcPr>
          <w:tcW w:w="648" w:type="pct"/>
          <w:vAlign w:val="center"/>
        </w:tcPr>
        <w:p w14:paraId="7408C4D9" w14:textId="77777777" w:rsidR="00724DA0" w:rsidRPr="00DB6CE3" w:rsidRDefault="00724DA0" w:rsidP="0032790A">
          <w:pPr>
            <w:pStyle w:val="Encabezado"/>
            <w:rPr>
              <w:rFonts w:ascii="Arial" w:hAnsi="Arial" w:cs="Arial"/>
              <w:b/>
            </w:rPr>
          </w:pPr>
          <w:r w:rsidRPr="00DB6CE3">
            <w:rPr>
              <w:rFonts w:ascii="Arial" w:hAnsi="Arial" w:cs="Arial"/>
              <w:b/>
            </w:rPr>
            <w:t>CÓDIGO</w:t>
          </w:r>
        </w:p>
      </w:tc>
      <w:tc>
        <w:tcPr>
          <w:tcW w:w="1109" w:type="pct"/>
          <w:vAlign w:val="center"/>
        </w:tcPr>
        <w:p w14:paraId="0F74A21C" w14:textId="1EC09A8A" w:rsidR="00724DA0" w:rsidRPr="00DB6CE3" w:rsidRDefault="00BE7D27" w:rsidP="00307A72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000-02</w:t>
          </w:r>
        </w:p>
      </w:tc>
    </w:tr>
    <w:tr w:rsidR="00724DA0" w:rsidRPr="00DB6CE3" w14:paraId="7BD5FDC4" w14:textId="77777777" w:rsidTr="00936E24">
      <w:trPr>
        <w:trHeight w:val="311"/>
      </w:trPr>
      <w:tc>
        <w:tcPr>
          <w:tcW w:w="1086" w:type="pct"/>
          <w:tcBorders>
            <w:top w:val="nil"/>
          </w:tcBorders>
        </w:tcPr>
        <w:p w14:paraId="0FA4C745" w14:textId="77777777" w:rsidR="00724DA0" w:rsidRPr="00DB6CE3" w:rsidRDefault="00724DA0" w:rsidP="0032790A">
          <w:pPr>
            <w:pStyle w:val="Encabezado"/>
            <w:jc w:val="center"/>
            <w:rPr>
              <w:rFonts w:ascii="Arial" w:hAnsi="Arial" w:cs="Arial"/>
              <w:b/>
              <w:sz w:val="12"/>
              <w:szCs w:val="12"/>
            </w:rPr>
          </w:pPr>
          <w:r w:rsidRPr="00DB6CE3">
            <w:rPr>
              <w:rFonts w:ascii="Arial" w:hAnsi="Arial" w:cs="Arial"/>
              <w:b/>
              <w:sz w:val="12"/>
              <w:szCs w:val="12"/>
            </w:rPr>
            <w:t>ALCALDIA MUNICIPAL DE CHIA</w:t>
          </w:r>
        </w:p>
      </w:tc>
      <w:tc>
        <w:tcPr>
          <w:tcW w:w="2157" w:type="pct"/>
          <w:vMerge/>
        </w:tcPr>
        <w:p w14:paraId="3F7D6C9F" w14:textId="77777777" w:rsidR="00724DA0" w:rsidRPr="00DB6CE3" w:rsidRDefault="00724DA0" w:rsidP="0032790A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648" w:type="pct"/>
          <w:vAlign w:val="center"/>
        </w:tcPr>
        <w:p w14:paraId="49BCDF56" w14:textId="77777777" w:rsidR="00724DA0" w:rsidRPr="00DB6CE3" w:rsidRDefault="00724DA0" w:rsidP="0032790A">
          <w:pPr>
            <w:pStyle w:val="Encabezado"/>
            <w:rPr>
              <w:rFonts w:ascii="Arial" w:hAnsi="Arial" w:cs="Arial"/>
              <w:b/>
            </w:rPr>
          </w:pPr>
          <w:r w:rsidRPr="00DB6CE3">
            <w:rPr>
              <w:rFonts w:ascii="Arial" w:hAnsi="Arial" w:cs="Arial"/>
              <w:b/>
            </w:rPr>
            <w:t>PAGINAS</w:t>
          </w:r>
        </w:p>
      </w:tc>
      <w:tc>
        <w:tcPr>
          <w:tcW w:w="1109" w:type="pct"/>
          <w:vAlign w:val="center"/>
        </w:tcPr>
        <w:p w14:paraId="6DD0BC55" w14:textId="3ECC377F" w:rsidR="00724DA0" w:rsidRPr="00DB6CE3" w:rsidRDefault="00724DA0" w:rsidP="0032790A">
          <w:pPr>
            <w:jc w:val="center"/>
          </w:pPr>
          <w:r w:rsidRPr="00DB6CE3">
            <w:rPr>
              <w:rFonts w:ascii="Arial" w:hAnsi="Arial" w:cs="Arial"/>
            </w:rPr>
            <w:fldChar w:fldCharType="begin"/>
          </w:r>
          <w:r w:rsidRPr="00DB6CE3">
            <w:rPr>
              <w:rFonts w:ascii="Arial" w:hAnsi="Arial" w:cs="Arial"/>
            </w:rPr>
            <w:instrText xml:space="preserve"> PAGE </w:instrText>
          </w:r>
          <w:r w:rsidRPr="00DB6CE3">
            <w:rPr>
              <w:rFonts w:ascii="Arial" w:hAnsi="Arial" w:cs="Arial"/>
            </w:rPr>
            <w:fldChar w:fldCharType="separate"/>
          </w:r>
          <w:r w:rsidR="00BE7D27">
            <w:rPr>
              <w:rFonts w:ascii="Arial" w:hAnsi="Arial" w:cs="Arial"/>
              <w:noProof/>
            </w:rPr>
            <w:t>2</w:t>
          </w:r>
          <w:r w:rsidRPr="00DB6CE3">
            <w:rPr>
              <w:rFonts w:ascii="Arial" w:hAnsi="Arial" w:cs="Arial"/>
            </w:rPr>
            <w:fldChar w:fldCharType="end"/>
          </w:r>
          <w:r w:rsidRPr="00DB6CE3">
            <w:rPr>
              <w:rFonts w:ascii="Arial" w:hAnsi="Arial" w:cs="Arial"/>
            </w:rPr>
            <w:t xml:space="preserve"> de </w:t>
          </w:r>
          <w:r w:rsidRPr="00DB6CE3">
            <w:rPr>
              <w:rFonts w:ascii="Arial" w:hAnsi="Arial" w:cs="Arial"/>
            </w:rPr>
            <w:fldChar w:fldCharType="begin"/>
          </w:r>
          <w:r w:rsidRPr="00DB6CE3">
            <w:rPr>
              <w:rFonts w:ascii="Arial" w:hAnsi="Arial" w:cs="Arial"/>
            </w:rPr>
            <w:instrText xml:space="preserve"> NUMPAGES  </w:instrText>
          </w:r>
          <w:r w:rsidRPr="00DB6CE3">
            <w:rPr>
              <w:rFonts w:ascii="Arial" w:hAnsi="Arial" w:cs="Arial"/>
            </w:rPr>
            <w:fldChar w:fldCharType="separate"/>
          </w:r>
          <w:r w:rsidR="00BE7D27">
            <w:rPr>
              <w:rFonts w:ascii="Arial" w:hAnsi="Arial" w:cs="Arial"/>
              <w:noProof/>
            </w:rPr>
            <w:t>3</w:t>
          </w:r>
          <w:r w:rsidRPr="00DB6CE3">
            <w:rPr>
              <w:rFonts w:ascii="Arial" w:hAnsi="Arial" w:cs="Arial"/>
            </w:rPr>
            <w:fldChar w:fldCharType="end"/>
          </w:r>
        </w:p>
      </w:tc>
    </w:tr>
  </w:tbl>
  <w:p w14:paraId="5B752FD4" w14:textId="570C057D" w:rsidR="00724DA0" w:rsidRPr="00DB6CE3" w:rsidRDefault="00724DA0" w:rsidP="0032790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02918" w14:textId="63EC2084" w:rsidR="00724DA0" w:rsidRPr="00DB6CE3" w:rsidRDefault="00C729E3">
    <w:pPr>
      <w:pStyle w:val="Encabezado"/>
    </w:pPr>
    <w:r>
      <w:rPr>
        <w:noProof/>
      </w:rPr>
      <w:pict w14:anchorId="74A856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5953" o:spid="_x0000_s2049" type="#_x0000_t75" alt="IMG_3898" style="position:absolute;margin-left:0;margin-top:0;width:470.05pt;height:193.7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G_389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Listaconnmeros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Listaconnmeros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Listaconvietas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Listaconvietas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Listaconnmeros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Listaconvieta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EC66B02"/>
    <w:multiLevelType w:val="hybridMultilevel"/>
    <w:tmpl w:val="021C5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16E8A"/>
    <w:multiLevelType w:val="hybridMultilevel"/>
    <w:tmpl w:val="5E22A1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535E5"/>
    <w:multiLevelType w:val="hybridMultilevel"/>
    <w:tmpl w:val="FA22B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8"/>
  </w:num>
  <w:num w:numId="8">
    <w:abstractNumId w:val="7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4807"/>
    <w:rsid w:val="000114BD"/>
    <w:rsid w:val="00012868"/>
    <w:rsid w:val="00034616"/>
    <w:rsid w:val="00041519"/>
    <w:rsid w:val="00056318"/>
    <w:rsid w:val="0006063C"/>
    <w:rsid w:val="00096C59"/>
    <w:rsid w:val="000A008F"/>
    <w:rsid w:val="000A0765"/>
    <w:rsid w:val="000C6855"/>
    <w:rsid w:val="001230CF"/>
    <w:rsid w:val="00133DED"/>
    <w:rsid w:val="00133E16"/>
    <w:rsid w:val="00143F65"/>
    <w:rsid w:val="0015074B"/>
    <w:rsid w:val="0017016F"/>
    <w:rsid w:val="001877E0"/>
    <w:rsid w:val="001C730E"/>
    <w:rsid w:val="001E75DB"/>
    <w:rsid w:val="0026270A"/>
    <w:rsid w:val="0028242E"/>
    <w:rsid w:val="002910A9"/>
    <w:rsid w:val="0029639D"/>
    <w:rsid w:val="002A5AEB"/>
    <w:rsid w:val="002C44ED"/>
    <w:rsid w:val="00307A72"/>
    <w:rsid w:val="00326F90"/>
    <w:rsid w:val="0032790A"/>
    <w:rsid w:val="00334E13"/>
    <w:rsid w:val="0036345B"/>
    <w:rsid w:val="00391A93"/>
    <w:rsid w:val="003A3058"/>
    <w:rsid w:val="003A7E90"/>
    <w:rsid w:val="003F1E3D"/>
    <w:rsid w:val="00400EA4"/>
    <w:rsid w:val="004144B7"/>
    <w:rsid w:val="00415D12"/>
    <w:rsid w:val="00430B9F"/>
    <w:rsid w:val="004509B1"/>
    <w:rsid w:val="0048256F"/>
    <w:rsid w:val="004E3209"/>
    <w:rsid w:val="005169A8"/>
    <w:rsid w:val="00545543"/>
    <w:rsid w:val="00556709"/>
    <w:rsid w:val="00567C65"/>
    <w:rsid w:val="005E7044"/>
    <w:rsid w:val="005F2BF6"/>
    <w:rsid w:val="005F3AE8"/>
    <w:rsid w:val="00613C8C"/>
    <w:rsid w:val="0062614B"/>
    <w:rsid w:val="00647F46"/>
    <w:rsid w:val="00670381"/>
    <w:rsid w:val="00682BA1"/>
    <w:rsid w:val="006A1EAC"/>
    <w:rsid w:val="006B2B4C"/>
    <w:rsid w:val="00703148"/>
    <w:rsid w:val="00724DA0"/>
    <w:rsid w:val="00765217"/>
    <w:rsid w:val="007D688A"/>
    <w:rsid w:val="00831B6F"/>
    <w:rsid w:val="0088273C"/>
    <w:rsid w:val="008C5239"/>
    <w:rsid w:val="008D2E4A"/>
    <w:rsid w:val="008E4F9F"/>
    <w:rsid w:val="008F4773"/>
    <w:rsid w:val="008F54CB"/>
    <w:rsid w:val="0093086C"/>
    <w:rsid w:val="00936E24"/>
    <w:rsid w:val="009756B8"/>
    <w:rsid w:val="00987D1B"/>
    <w:rsid w:val="0099412B"/>
    <w:rsid w:val="00995C59"/>
    <w:rsid w:val="009A371B"/>
    <w:rsid w:val="00A20D68"/>
    <w:rsid w:val="00A617CC"/>
    <w:rsid w:val="00A77981"/>
    <w:rsid w:val="00AA18AD"/>
    <w:rsid w:val="00AA1D8D"/>
    <w:rsid w:val="00AB3B67"/>
    <w:rsid w:val="00AD3041"/>
    <w:rsid w:val="00AD5791"/>
    <w:rsid w:val="00AF1424"/>
    <w:rsid w:val="00B02FAA"/>
    <w:rsid w:val="00B100FB"/>
    <w:rsid w:val="00B10360"/>
    <w:rsid w:val="00B47730"/>
    <w:rsid w:val="00B523B5"/>
    <w:rsid w:val="00B8193C"/>
    <w:rsid w:val="00BB2C6C"/>
    <w:rsid w:val="00BB6A57"/>
    <w:rsid w:val="00BC09AF"/>
    <w:rsid w:val="00BE7D27"/>
    <w:rsid w:val="00C4717F"/>
    <w:rsid w:val="00C729E3"/>
    <w:rsid w:val="00C90A3B"/>
    <w:rsid w:val="00CB0664"/>
    <w:rsid w:val="00CC3EE2"/>
    <w:rsid w:val="00D3671D"/>
    <w:rsid w:val="00D555CD"/>
    <w:rsid w:val="00D718D1"/>
    <w:rsid w:val="00D9479A"/>
    <w:rsid w:val="00DB2032"/>
    <w:rsid w:val="00DB6CE3"/>
    <w:rsid w:val="00DE5E7F"/>
    <w:rsid w:val="00DE6D8C"/>
    <w:rsid w:val="00E02CB8"/>
    <w:rsid w:val="00E109D8"/>
    <w:rsid w:val="00E725B2"/>
    <w:rsid w:val="00E8193F"/>
    <w:rsid w:val="00ED297C"/>
    <w:rsid w:val="00EE1B48"/>
    <w:rsid w:val="00EE5226"/>
    <w:rsid w:val="00EF1F05"/>
    <w:rsid w:val="00EF644F"/>
    <w:rsid w:val="00F46DCD"/>
    <w:rsid w:val="00F54CBE"/>
    <w:rsid w:val="00F55333"/>
    <w:rsid w:val="00F7403E"/>
    <w:rsid w:val="00FB6A9A"/>
    <w:rsid w:val="00FC693F"/>
    <w:rsid w:val="00FD7460"/>
    <w:rsid w:val="1FE6209C"/>
    <w:rsid w:val="323E2760"/>
    <w:rsid w:val="33CF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673A2B88"/>
  <w14:defaultImageDpi w14:val="300"/>
  <w15:docId w15:val="{CAB07B3F-F70A-4FF1-9555-D5B44108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 w:qFormat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unhideWhenUsed="1"/>
    <w:lsdException w:name="List 2" w:unhideWhenUsed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/>
    <w:lsdException w:name="Body Text Indent" w:semiHidden="1" w:unhideWhenUsed="1"/>
    <w:lsdException w:name="List Continue" w:unhideWhenUsed="1" w:qFormat="1"/>
    <w:lsdException w:name="List Continue 2" w:unhideWhenUsed="1"/>
    <w:lsdException w:name="List Continue 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/>
    <w:lsdException w:name="Light List Accent 2" w:uiPriority="61"/>
    <w:lsdException w:name="Light Grid Accent 2" w:uiPriority="62" w:qFormat="1"/>
    <w:lsdException w:name="Medium Shading 1 Accent 2" w:uiPriority="63" w:qFormat="1"/>
    <w:lsdException w:name="Medium Shading 2 Accent 2" w:uiPriority="64"/>
    <w:lsdException w:name="Medium List 1 Accent 2" w:uiPriority="65"/>
    <w:lsdException w:name="Medium List 2 Accent 2" w:uiPriority="66" w:qFormat="1"/>
    <w:lsdException w:name="Medium Grid 1 Accent 2" w:uiPriority="67" w:qFormat="1"/>
    <w:lsdException w:name="Medium Grid 2 Accent 2" w:uiPriority="68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/>
    <w:lsdException w:name="Medium Shading 2 Accent 3" w:uiPriority="64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/>
    <w:lsdException w:name="Medium Grid 3 Accent 3" w:uiPriority="69" w:qFormat="1"/>
    <w:lsdException w:name="Dark List Accent 3" w:uiPriority="70" w:qFormat="1"/>
    <w:lsdException w:name="Colorful Shading Accent 3" w:uiPriority="7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/>
    <w:lsdException w:name="Medium Grid 2 Accent 4" w:uiPriority="68" w:qFormat="1"/>
    <w:lsdException w:name="Medium Grid 3 Accent 4" w:uiPriority="69"/>
    <w:lsdException w:name="Dark List Accent 4" w:uiPriority="70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/>
    <w:lsdException w:name="Medium Shading 2 Accent 5" w:uiPriority="64" w:qFormat="1"/>
    <w:lsdException w:name="Medium List 1 Accent 5" w:uiPriority="65"/>
    <w:lsdException w:name="Medium List 2 Accent 5" w:uiPriority="66"/>
    <w:lsdException w:name="Medium Grid 1 Accent 5" w:uiPriority="67" w:qFormat="1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 w:qFormat="1"/>
    <w:lsdException w:name="Colorful List Accent 5" w:uiPriority="72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unhideWhenUsed/>
    <w:pPr>
      <w:spacing w:after="120"/>
    </w:pPr>
  </w:style>
  <w:style w:type="paragraph" w:styleId="Textoindependiente2">
    <w:name w:val="Body Text 2"/>
    <w:basedOn w:val="Normal"/>
    <w:link w:val="Textoindependiente2Car"/>
    <w:uiPriority w:val="99"/>
    <w:unhideWhenUsed/>
    <w:pPr>
      <w:spacing w:after="120" w:line="480" w:lineRule="auto"/>
    </w:pPr>
  </w:style>
  <w:style w:type="paragraph" w:styleId="Textoindependiente3">
    <w:name w:val="Body Text 3"/>
    <w:basedOn w:val="Normal"/>
    <w:link w:val="Textoindependiente3Car"/>
    <w:uiPriority w:val="99"/>
    <w:unhideWhenUsed/>
    <w:pPr>
      <w:spacing w:after="120"/>
    </w:pPr>
    <w:rPr>
      <w:sz w:val="16"/>
      <w:szCs w:val="16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Lista">
    <w:name w:val="List"/>
    <w:basedOn w:val="Normal"/>
    <w:uiPriority w:val="99"/>
    <w:unhideWhenUsed/>
    <w:qFormat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qFormat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qFormat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pPr>
      <w:numPr>
        <w:numId w:val="3"/>
      </w:numPr>
      <w:contextualSpacing/>
    </w:pPr>
  </w:style>
  <w:style w:type="paragraph" w:styleId="Continuarlista">
    <w:name w:val="List Continue"/>
    <w:basedOn w:val="Normal"/>
    <w:uiPriority w:val="99"/>
    <w:unhideWhenUsed/>
    <w:qFormat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qFormat/>
    <w:pPr>
      <w:spacing w:after="120"/>
      <w:ind w:left="1080"/>
      <w:contextualSpacing/>
    </w:pPr>
  </w:style>
  <w:style w:type="paragraph" w:styleId="Listaconnmeros">
    <w:name w:val="List Number"/>
    <w:basedOn w:val="Normal"/>
    <w:uiPriority w:val="99"/>
    <w:unhideWhenUsed/>
    <w:pPr>
      <w:numPr>
        <w:numId w:val="4"/>
      </w:numPr>
      <w:contextualSpacing/>
    </w:pPr>
  </w:style>
  <w:style w:type="paragraph" w:styleId="Listaconnmeros2">
    <w:name w:val="List Number 2"/>
    <w:basedOn w:val="Normal"/>
    <w:uiPriority w:val="99"/>
    <w:unhideWhenUsed/>
    <w:pPr>
      <w:numPr>
        <w:numId w:val="5"/>
      </w:numPr>
      <w:contextualSpacing/>
    </w:pPr>
  </w:style>
  <w:style w:type="paragraph" w:styleId="Listaconnmeros3">
    <w:name w:val="List Number 3"/>
    <w:basedOn w:val="Normal"/>
    <w:uiPriority w:val="99"/>
    <w:unhideWhenUsed/>
    <w:pPr>
      <w:numPr>
        <w:numId w:val="6"/>
      </w:numPr>
      <w:contextualSpacing/>
    </w:pPr>
  </w:style>
  <w:style w:type="paragraph" w:styleId="Textomacro">
    <w:name w:val="macro"/>
    <w:link w:val="TextomacroCar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Sombreadoclaro">
    <w:name w:val="Light Shading"/>
    <w:basedOn w:val="Tablanormal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qFormat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Cuadrculaclara-nfasis1">
    <w:name w:val="Light Grid Accent 1"/>
    <w:basedOn w:val="Tablanormal"/>
    <w:uiPriority w:val="62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Cuadrculaclara-nfasis2">
    <w:name w:val="Light Grid Accent 2"/>
    <w:basedOn w:val="Tablanormal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Cuadrculaclara-nfasis3">
    <w:name w:val="Light Grid Accent 3"/>
    <w:basedOn w:val="Tablanormal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Cuadrculaclara-nfasis4">
    <w:name w:val="Light Grid Accent 4"/>
    <w:basedOn w:val="Tablanormal"/>
    <w:uiPriority w:val="62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Cuadrculaclara-nfasis5">
    <w:name w:val="Light Grid Accent 5"/>
    <w:basedOn w:val="Tablanormal"/>
    <w:uiPriority w:val="62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Cuadrculaclara-nfasis6">
    <w:name w:val="Light Grid Accent 6"/>
    <w:basedOn w:val="Tablanormal"/>
    <w:uiPriority w:val="62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Sombreadomedio1">
    <w:name w:val="Medium Shading 1"/>
    <w:basedOn w:val="Tablanormal"/>
    <w:uiPriority w:val="63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qFormat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qFormat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qFormat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qFormat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qFormat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qFormat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qFormat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qFormat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qFormat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qFormat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qFormat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qFormat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qFormat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qFormat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qFormat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qFormat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qFormat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sz w:val="22"/>
      <w:szCs w:val="22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Car">
    <w:name w:val="Título Car"/>
    <w:basedOn w:val="Fuentedeprrafopredeter"/>
    <w:link w:val="Ttulo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tuloCar">
    <w:name w:val="Subtítulo Car"/>
    <w:basedOn w:val="Fuentedeprrafopredeter"/>
    <w:link w:val="Subttulo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qFormat/>
  </w:style>
  <w:style w:type="character" w:customStyle="1" w:styleId="Textoindependiente2Car">
    <w:name w:val="Texto independiente 2 Car"/>
    <w:basedOn w:val="Fuentedeprrafopredeter"/>
    <w:link w:val="Textoindependiente2"/>
    <w:uiPriority w:val="99"/>
    <w:qFormat/>
  </w:style>
  <w:style w:type="character" w:customStyle="1" w:styleId="Textoindependiente3Car">
    <w:name w:val="Texto independiente 3 Car"/>
    <w:basedOn w:val="Fuentedeprrafopredeter"/>
    <w:link w:val="Textoindependiente3"/>
    <w:uiPriority w:val="99"/>
    <w:qFormat/>
    <w:rPr>
      <w:sz w:val="16"/>
      <w:szCs w:val="16"/>
    </w:rPr>
  </w:style>
  <w:style w:type="character" w:customStyle="1" w:styleId="TextomacroCar">
    <w:name w:val="Texto macro Car"/>
    <w:basedOn w:val="Fuentedeprrafopredeter"/>
    <w:link w:val="Textomacro"/>
    <w:uiPriority w:val="99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qFormat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Pr>
      <w:b/>
      <w:bCs/>
      <w:i/>
      <w:iCs/>
      <w:color w:val="4F81BD" w:themeColor="accent1"/>
    </w:rPr>
  </w:style>
  <w:style w:type="character" w:customStyle="1" w:styleId="nfasissutil1">
    <w:name w:val="Énfasis sutil1"/>
    <w:basedOn w:val="Fuentedeprrafopredeter"/>
    <w:uiPriority w:val="19"/>
    <w:qFormat/>
    <w:rPr>
      <w:i/>
      <w:iCs/>
      <w:color w:val="7F7F7F" w:themeColor="text1" w:themeTint="80"/>
    </w:rPr>
  </w:style>
  <w:style w:type="character" w:customStyle="1" w:styleId="nfasisintenso1">
    <w:name w:val="Énfasis intenso1"/>
    <w:basedOn w:val="Fuentedeprrafopredeter"/>
    <w:uiPriority w:val="21"/>
    <w:qFormat/>
    <w:rPr>
      <w:b/>
      <w:bCs/>
      <w:i/>
      <w:iCs/>
      <w:color w:val="4F81BD" w:themeColor="accent1"/>
    </w:rPr>
  </w:style>
  <w:style w:type="character" w:customStyle="1" w:styleId="Referenciasutil1">
    <w:name w:val="Referencia sutil1"/>
    <w:basedOn w:val="Fuentedeprrafopredeter"/>
    <w:uiPriority w:val="31"/>
    <w:qFormat/>
    <w:rPr>
      <w:smallCaps/>
      <w:color w:val="C0504D" w:themeColor="accent2"/>
      <w:u w:val="single"/>
    </w:rPr>
  </w:style>
  <w:style w:type="character" w:customStyle="1" w:styleId="Referenciaintensa1">
    <w:name w:val="Referencia intensa1"/>
    <w:basedOn w:val="Fuentedeprrafopredeter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Ttulodellibro1">
    <w:name w:val="Título del libro1"/>
    <w:basedOn w:val="Fuentedeprrafopredeter"/>
    <w:uiPriority w:val="33"/>
    <w:qFormat/>
    <w:rPr>
      <w:b/>
      <w:bCs/>
      <w:smallCaps/>
      <w:spacing w:val="5"/>
    </w:rPr>
  </w:style>
  <w:style w:type="paragraph" w:customStyle="1" w:styleId="TtuloTDC1">
    <w:name w:val="Título TDC1"/>
    <w:basedOn w:val="Ttulo1"/>
    <w:next w:val="Normal"/>
    <w:uiPriority w:val="39"/>
    <w:semiHidden/>
    <w:unhideWhenUsed/>
    <w:qFormat/>
    <w:pPr>
      <w:outlineLvl w:val="9"/>
    </w:pPr>
  </w:style>
  <w:style w:type="paragraph" w:customStyle="1" w:styleId="TableParagraph">
    <w:name w:val="Table Paragraph"/>
    <w:basedOn w:val="Normal"/>
    <w:uiPriority w:val="1"/>
    <w:qFormat/>
    <w:rsid w:val="0076521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936E24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230C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00E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enos@chia.gov.c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rticipacion@chia.gov.c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7F24E6-9B68-41CA-8D79-DC64FD6F5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USUARIO</cp:lastModifiedBy>
  <cp:revision>18</cp:revision>
  <cp:lastPrinted>2026-03-13T16:56:00Z</cp:lastPrinted>
  <dcterms:created xsi:type="dcterms:W3CDTF">2026-03-14T02:23:00Z</dcterms:created>
  <dcterms:modified xsi:type="dcterms:W3CDTF">2026-03-17T22:21:00Z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1033-12.2.0.23197</vt:lpwstr>
  </property>
  <property fmtid="{D5CDD505-2E9C-101B-9397-08002B2CF9AE}" pid="3" name="ICV">
    <vt:lpwstr>75B91EB2718F44FC99636A4795CEB699_12</vt:lpwstr>
  </property>
</Properties>
</file>